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E2B5" w14:textId="77777777" w:rsidR="004318F7" w:rsidRPr="004318F7" w:rsidRDefault="004318F7" w:rsidP="004318F7">
      <w:pPr>
        <w:spacing w:before="100" w:beforeAutospacing="1" w:after="100" w:afterAutospacing="1"/>
        <w:jc w:val="center"/>
        <w:outlineLvl w:val="0"/>
        <w:rPr>
          <w:rFonts w:ascii="Times New Roman" w:eastAsia="Times New Roman" w:hAnsi="Times New Roman" w:cs="Times New Roman"/>
          <w:b/>
          <w:bCs/>
          <w:kern w:val="36"/>
          <w:sz w:val="13"/>
          <w:szCs w:val="13"/>
          <w:lang w:eastAsia="es-ES_tradnl"/>
          <w14:ligatures w14:val="none"/>
        </w:rPr>
      </w:pPr>
    </w:p>
    <w:p w14:paraId="25D63B54" w14:textId="2823CC1B" w:rsidR="00457619" w:rsidRPr="004318F7" w:rsidRDefault="00366513" w:rsidP="004318F7">
      <w:pPr>
        <w:spacing w:before="100" w:beforeAutospacing="1" w:after="100" w:afterAutospacing="1"/>
        <w:jc w:val="center"/>
        <w:outlineLvl w:val="0"/>
        <w:rPr>
          <w:rFonts w:ascii="Times New Roman" w:eastAsia="Times New Roman" w:hAnsi="Times New Roman" w:cs="Times New Roman"/>
          <w:b/>
          <w:bCs/>
          <w:kern w:val="36"/>
          <w:sz w:val="48"/>
          <w:szCs w:val="48"/>
          <w:lang w:eastAsia="es-ES_tradnl"/>
          <w14:ligatures w14:val="none"/>
        </w:rPr>
      </w:pPr>
      <w:r w:rsidRPr="004318F7">
        <w:rPr>
          <w:rFonts w:ascii="Times New Roman" w:eastAsia="Times New Roman" w:hAnsi="Times New Roman" w:cs="Times New Roman"/>
          <w:b/>
          <w:bCs/>
          <w:kern w:val="36"/>
          <w:sz w:val="48"/>
          <w:szCs w:val="48"/>
          <w:lang w:eastAsia="es-ES_tradnl"/>
          <w14:ligatures w14:val="none"/>
        </w:rPr>
        <w:t>Confluir, movilizar y dar un paso más</w:t>
      </w:r>
    </w:p>
    <w:p w14:paraId="26AEC13C" w14:textId="77777777" w:rsidR="00B6706A" w:rsidRPr="004318F7" w:rsidRDefault="00B6706A" w:rsidP="00C71DA1">
      <w:pPr>
        <w:pStyle w:val="NormalWeb"/>
        <w:jc w:val="both"/>
        <w:rPr>
          <w:sz w:val="36"/>
          <w:szCs w:val="36"/>
        </w:rPr>
      </w:pPr>
      <w:r w:rsidRPr="004318F7">
        <w:rPr>
          <w:rStyle w:val="Textoennegrita"/>
          <w:sz w:val="36"/>
          <w:szCs w:val="36"/>
        </w:rPr>
        <w:t>¿Qué está en juego en estos momentos?</w:t>
      </w:r>
    </w:p>
    <w:p w14:paraId="1937EBB9" w14:textId="77777777" w:rsidR="00B6706A" w:rsidRPr="004318F7" w:rsidRDefault="00B6706A" w:rsidP="00C71DA1">
      <w:pPr>
        <w:pStyle w:val="NormalWeb"/>
        <w:jc w:val="both"/>
      </w:pPr>
      <w:r w:rsidRPr="004318F7">
        <w:t>La izquierda política intensifica contactos, debates y declaraciones con el objetivo de avanzar en la coordinación, la unidad y la elaboración de un programa común de cara a las próximas elecciones generales. Existe un diagnóstico compartido: la prioridad es frenar a la derecha y a la ultraderecha.</w:t>
      </w:r>
    </w:p>
    <w:p w14:paraId="115AD248" w14:textId="77777777" w:rsidR="00B6706A" w:rsidRPr="004318F7" w:rsidRDefault="00B6706A" w:rsidP="00C71DA1">
      <w:pPr>
        <w:pStyle w:val="NormalWeb"/>
        <w:jc w:val="both"/>
      </w:pPr>
      <w:r w:rsidRPr="004318F7">
        <w:t>Una parte significativa de la ciudadanía hace un balance positivo de los gobiernos de coalición progresista de los últimos años y aspira a su continuidad tras las elecciones. Esa valoración es compartida por las formaciones que han integrado esos ejecutivos y por las fuerzas parlamentarias que han respaldado su acción. Todas ellas asumen, además, que una eventual victoria obligaría a reeditar la fórmula de coalición. En sentido contrario, advierten de que un gobierno de la derecha y la extrema derecha implicaría la reversión de los avances logrados.</w:t>
      </w:r>
    </w:p>
    <w:p w14:paraId="6441BEDD" w14:textId="77777777" w:rsidR="00B6706A" w:rsidRPr="004318F7" w:rsidRDefault="00B6706A" w:rsidP="00C71DA1">
      <w:pPr>
        <w:pStyle w:val="NormalWeb"/>
        <w:jc w:val="both"/>
        <w:rPr>
          <w:b/>
          <w:bCs/>
        </w:rPr>
      </w:pPr>
      <w:r w:rsidRPr="004318F7">
        <w:rPr>
          <w:b/>
          <w:bCs/>
        </w:rPr>
        <w:t>Con este escenario, el objetivo es claro: alcanzar unos resultados que permitan formar un nuevo gobierno progresista de coalición. Ese es el principal reto.</w:t>
      </w:r>
    </w:p>
    <w:p w14:paraId="494412A7" w14:textId="77777777" w:rsidR="00B6706A" w:rsidRPr="004318F7" w:rsidRDefault="00B6706A" w:rsidP="00C71DA1">
      <w:pPr>
        <w:pStyle w:val="NormalWeb"/>
        <w:jc w:val="both"/>
      </w:pPr>
      <w:r w:rsidRPr="004318F7">
        <w:t>Para lograrlo, las fuerzas de izquierda consideran clave avanzar en procesos de confluencia, consensuar programas sólidos que respondan a las demandas sociales y presentar candidaturas con respaldo ciudadano. La movilización del electorado progresista y la reducción de la abstención serán factores determinantes. Confluencia y movilización aparecen, así, como ejes centrales de la estrategia electoral.</w:t>
      </w:r>
    </w:p>
    <w:p w14:paraId="538C7FDC" w14:textId="77777777" w:rsidR="00B6706A" w:rsidRPr="004318F7" w:rsidRDefault="00B6706A" w:rsidP="00C71DA1">
      <w:pPr>
        <w:pStyle w:val="NormalWeb"/>
        <w:jc w:val="both"/>
      </w:pPr>
      <w:r w:rsidRPr="004318F7">
        <w:rPr>
          <w:b/>
          <w:bCs/>
        </w:rPr>
        <w:t>Junto a ello, cobra relevancia un análisis detallado de la sociología electoral. Como se verá, el bloque de derechas</w:t>
      </w:r>
      <w:r w:rsidR="004B6677" w:rsidRPr="004318F7">
        <w:rPr>
          <w:b/>
          <w:bCs/>
        </w:rPr>
        <w:t>, incluido Junts,</w:t>
      </w:r>
      <w:r w:rsidRPr="004318F7">
        <w:rPr>
          <w:b/>
          <w:bCs/>
        </w:rPr>
        <w:t xml:space="preserve"> no habría alcanzado la mayoría absoluta ni en el Congreso ni en el Senado en las anteriores elecciones si se hubiera avanzado en esa confluencia</w:t>
      </w:r>
      <w:r w:rsidRPr="004318F7">
        <w:t>. Este análisis se centrará en la dimensión estrictamente electoral, sin restar importancia al resto de factores señalados.</w:t>
      </w:r>
    </w:p>
    <w:p w14:paraId="50120A0A" w14:textId="77777777" w:rsidR="00B6706A" w:rsidRPr="004318F7" w:rsidRDefault="00B6706A" w:rsidP="00C71DA1">
      <w:pPr>
        <w:pStyle w:val="NormalWeb"/>
        <w:jc w:val="both"/>
        <w:rPr>
          <w:sz w:val="36"/>
          <w:szCs w:val="36"/>
        </w:rPr>
      </w:pPr>
      <w:r w:rsidRPr="004318F7">
        <w:rPr>
          <w:rStyle w:val="Textoennegrita"/>
          <w:sz w:val="36"/>
          <w:szCs w:val="36"/>
        </w:rPr>
        <w:t>¿Cómo influye el sistema electoral?</w:t>
      </w:r>
    </w:p>
    <w:p w14:paraId="5F1809C8" w14:textId="77777777" w:rsidR="00B6706A" w:rsidRPr="004318F7" w:rsidRDefault="00B6706A" w:rsidP="00C71DA1">
      <w:pPr>
        <w:pStyle w:val="NormalWeb"/>
        <w:jc w:val="both"/>
      </w:pPr>
      <w:r w:rsidRPr="004318F7">
        <w:rPr>
          <w:b/>
          <w:bCs/>
        </w:rPr>
        <w:t>Las próximas elecciones generales serán las decimoséptimas, una trayectoria que permite identificar patrones claros en el funcionamiento del sistema electoral español</w:t>
      </w:r>
      <w:r w:rsidRPr="004318F7">
        <w:t>. Tanto en el Senado como en el Congreso de los Diputados, la conversión de votos en escaños sigue dinámicas que condicionan de forma decisiva los resultados. Existe, además, una amplia evidencia empírica sobre estos efectos. Ignorarla puede tener consecuencias relevantes.</w:t>
      </w:r>
    </w:p>
    <w:p w14:paraId="383C29EE" w14:textId="77777777" w:rsidR="00B6706A" w:rsidRPr="004318F7" w:rsidRDefault="00B6706A" w:rsidP="00C71DA1">
      <w:pPr>
        <w:pStyle w:val="NormalWeb"/>
        <w:jc w:val="both"/>
      </w:pPr>
      <w:r w:rsidRPr="004318F7">
        <w:t xml:space="preserve">Confluencia y movilización son factores clave. Sin embargo, si el objetivo es ganar las próximas elecciones y formar un gobierno progresista de coalición, </w:t>
      </w:r>
      <w:r w:rsidRPr="004318F7">
        <w:rPr>
          <w:b/>
          <w:bCs/>
        </w:rPr>
        <w:t>las fuerzas de izquierda deberán ir un paso más allá y adaptarse a las exigencias del sistema electoral</w:t>
      </w:r>
      <w:r w:rsidRPr="004318F7">
        <w:t>, especialmente en un contexto marcado por la incertidumbre y los riesgos políticos.</w:t>
      </w:r>
    </w:p>
    <w:p w14:paraId="0E10734B" w14:textId="77777777" w:rsidR="004318F7" w:rsidRDefault="004318F7" w:rsidP="00C71DA1">
      <w:pPr>
        <w:pStyle w:val="NormalWeb"/>
        <w:jc w:val="both"/>
        <w:rPr>
          <w:rStyle w:val="Textoennegrita"/>
          <w:sz w:val="36"/>
          <w:szCs w:val="36"/>
        </w:rPr>
      </w:pPr>
    </w:p>
    <w:p w14:paraId="772154FE" w14:textId="2A68B5BA" w:rsidR="00936599" w:rsidRPr="004318F7" w:rsidRDefault="00936599" w:rsidP="00C71DA1">
      <w:pPr>
        <w:pStyle w:val="NormalWeb"/>
        <w:jc w:val="both"/>
        <w:rPr>
          <w:sz w:val="36"/>
          <w:szCs w:val="36"/>
        </w:rPr>
      </w:pPr>
      <w:r w:rsidRPr="004318F7">
        <w:rPr>
          <w:rStyle w:val="Textoennegrita"/>
          <w:sz w:val="36"/>
          <w:szCs w:val="36"/>
        </w:rPr>
        <w:lastRenderedPageBreak/>
        <w:t>Claves del sistema electoral en el Senado</w:t>
      </w:r>
    </w:p>
    <w:p w14:paraId="54C683B1" w14:textId="77777777" w:rsidR="00936599" w:rsidRPr="004318F7" w:rsidRDefault="00936599" w:rsidP="00C71DA1">
      <w:pPr>
        <w:pStyle w:val="NormalWeb"/>
        <w:jc w:val="both"/>
        <w:rPr>
          <w:sz w:val="28"/>
          <w:szCs w:val="28"/>
        </w:rPr>
      </w:pPr>
      <w:r w:rsidRPr="004318F7">
        <w:rPr>
          <w:rStyle w:val="Textoennegrita"/>
          <w:sz w:val="28"/>
          <w:szCs w:val="28"/>
        </w:rPr>
        <w:t>El Senado en cifras</w:t>
      </w:r>
    </w:p>
    <w:p w14:paraId="5EB6FB09" w14:textId="77777777" w:rsidR="00936599" w:rsidRPr="004318F7" w:rsidRDefault="00936599" w:rsidP="00C71DA1">
      <w:pPr>
        <w:pStyle w:val="NormalWeb"/>
        <w:jc w:val="both"/>
      </w:pPr>
      <w:r w:rsidRPr="004318F7">
        <w:t>El Senado está compuesto por 266 miembros. De ellos, 58 son designados por las comunidades autónomas en función de su representación parlamentaria, mientras que los otros 208 se eligen por sufragio universal directo.</w:t>
      </w:r>
    </w:p>
    <w:p w14:paraId="2CC96B07" w14:textId="77777777" w:rsidR="00936599" w:rsidRPr="004318F7" w:rsidRDefault="00936599" w:rsidP="00C71DA1">
      <w:pPr>
        <w:pStyle w:val="NormalWeb"/>
        <w:jc w:val="both"/>
      </w:pPr>
      <w:r w:rsidRPr="004318F7">
        <w:t>La circunscripción electoral es, con carácter general, la provincia —con las excepciones de Baleares, Canarias, Ceuta y Melilla—. En cada provincia se eligen cuatro senadores mediante listas abiertas, y los electores pueden votar hasta a tres candidatos. El sistema es mayoritario: los cuatro aspirantes más votados obtienen el escaño.</w:t>
      </w:r>
    </w:p>
    <w:p w14:paraId="461BAE74" w14:textId="77777777" w:rsidR="00936599" w:rsidRPr="004318F7" w:rsidRDefault="00936599" w:rsidP="00C71DA1">
      <w:pPr>
        <w:pStyle w:val="NormalWeb"/>
        <w:jc w:val="both"/>
        <w:rPr>
          <w:sz w:val="28"/>
          <w:szCs w:val="28"/>
        </w:rPr>
      </w:pPr>
      <w:r w:rsidRPr="004318F7">
        <w:rPr>
          <w:rStyle w:val="Textoennegrita"/>
          <w:sz w:val="28"/>
          <w:szCs w:val="28"/>
        </w:rPr>
        <w:t>Cómo funciona en la práctica</w:t>
      </w:r>
    </w:p>
    <w:p w14:paraId="2F0079D9" w14:textId="77777777" w:rsidR="00936599" w:rsidRPr="004318F7" w:rsidRDefault="00936599" w:rsidP="00C71DA1">
      <w:pPr>
        <w:pStyle w:val="NormalWeb"/>
        <w:jc w:val="both"/>
      </w:pPr>
      <w:r w:rsidRPr="004318F7">
        <w:t xml:space="preserve">Tras 16 convocatorias electorales, </w:t>
      </w:r>
      <w:r w:rsidRPr="004318F7">
        <w:rPr>
          <w:b/>
          <w:bCs/>
        </w:rPr>
        <w:t xml:space="preserve">el patrón es claro. El partido más votado en una provincia suele obtener tres de los cuatro senadores en juego, mientras que el cuarto escaño recae en la segunda fuerza. </w:t>
      </w:r>
      <w:r w:rsidRPr="004318F7">
        <w:t>Solo en casos excepcionales, cuando la diferencia de votos es muy ajustada, el reparto se iguala a dos. En las elecciones del 23 de julio de 2023, esta situación se dio únicamente en cuatro provincias.</w:t>
      </w:r>
    </w:p>
    <w:p w14:paraId="404F4E47" w14:textId="77777777" w:rsidR="00936599" w:rsidRPr="004318F7" w:rsidRDefault="00936599" w:rsidP="00C71DA1">
      <w:pPr>
        <w:pStyle w:val="NormalWeb"/>
        <w:jc w:val="both"/>
      </w:pPr>
      <w:r w:rsidRPr="004318F7">
        <w:rPr>
          <w:b/>
          <w:bCs/>
        </w:rPr>
        <w:t>Este diseño explica resultados poco proporcionales</w:t>
      </w:r>
      <w:r w:rsidRPr="004318F7">
        <w:t xml:space="preserve">. En los últimos comicios, el PP </w:t>
      </w:r>
      <w:r w:rsidR="007361D2" w:rsidRPr="004318F7">
        <w:t xml:space="preserve">con un tercio de los votos obtuvo </w:t>
      </w:r>
      <w:r w:rsidRPr="004318F7">
        <w:t xml:space="preserve">120 de los 208 </w:t>
      </w:r>
      <w:r w:rsidR="007361D2" w:rsidRPr="004318F7">
        <w:t>senadores</w:t>
      </w:r>
      <w:r w:rsidRPr="004318F7">
        <w:t xml:space="preserve"> de elección directa. Por su parte, el PSOE obtuvo 72 senadores. </w:t>
      </w:r>
      <w:r w:rsidRPr="004318F7">
        <w:rPr>
          <w:b/>
          <w:bCs/>
        </w:rPr>
        <w:t>Se trata, por tanto, de un sistema claramente mayoritario</w:t>
      </w:r>
      <w:r w:rsidRPr="004318F7">
        <w:t>, en el que la representación no guarda una relación directa con el porcentaje de voto.</w:t>
      </w:r>
    </w:p>
    <w:p w14:paraId="3D7AC878" w14:textId="77777777" w:rsidR="00936599" w:rsidRPr="004318F7" w:rsidRDefault="00936599" w:rsidP="00C71DA1">
      <w:pPr>
        <w:pStyle w:val="NormalWeb"/>
        <w:jc w:val="both"/>
        <w:rPr>
          <w:sz w:val="28"/>
          <w:szCs w:val="28"/>
        </w:rPr>
      </w:pPr>
      <w:r w:rsidRPr="004318F7">
        <w:rPr>
          <w:rStyle w:val="Textoennegrita"/>
          <w:sz w:val="28"/>
          <w:szCs w:val="28"/>
        </w:rPr>
        <w:t>Qué está en juego en las próximas elecciones</w:t>
      </w:r>
    </w:p>
    <w:p w14:paraId="2A6972CB" w14:textId="77777777" w:rsidR="00936599" w:rsidRPr="004318F7" w:rsidRDefault="00936599" w:rsidP="00C71DA1">
      <w:pPr>
        <w:pStyle w:val="NormalWeb"/>
        <w:jc w:val="both"/>
      </w:pPr>
      <w:r w:rsidRPr="004318F7">
        <w:t>De cara a la próxima cita electoral, las fuerzas progresistas afrontan el reto de evitar que la derecha reproduzca ese resultado. Más aún en un contexto en el que el nuevo Senado deberá desbloquear la renovación de cuatro magistrados del Tribunal Constitucional.</w:t>
      </w:r>
    </w:p>
    <w:p w14:paraId="2A65AF5D" w14:textId="77777777" w:rsidR="00936599" w:rsidRPr="004318F7" w:rsidRDefault="00936599" w:rsidP="00C71DA1">
      <w:pPr>
        <w:pStyle w:val="NormalWeb"/>
        <w:jc w:val="both"/>
      </w:pPr>
      <w:r w:rsidRPr="004318F7">
        <w:t xml:space="preserve">Distintas voces del ámbito académico e intelectual han planteado una posible vía. </w:t>
      </w:r>
      <w:r w:rsidR="005178B2" w:rsidRPr="004318F7">
        <w:t xml:space="preserve">Articular listas únicas que integren a las fuerzas democráticas y progresistas. </w:t>
      </w:r>
      <w:r w:rsidRPr="004318F7">
        <w:t xml:space="preserve">El catedrático Javier Pérez Royo, en un artículo publicado en </w:t>
      </w:r>
      <w:r w:rsidRPr="004318F7">
        <w:rPr>
          <w:rStyle w:val="nfasis"/>
          <w:rFonts w:eastAsiaTheme="majorEastAsia"/>
        </w:rPr>
        <w:t>eldiario.es</w:t>
      </w:r>
      <w:r w:rsidR="005178B2" w:rsidRPr="004318F7">
        <w:t xml:space="preserve"> el 23/02/2026 “</w:t>
      </w:r>
      <w:r w:rsidR="005178B2" w:rsidRPr="004318F7">
        <w:rPr>
          <w:i/>
          <w:iCs/>
        </w:rPr>
        <w:t>Una primera contribución a la unidad electoral de las izquierdas</w:t>
      </w:r>
      <w:r w:rsidR="005178B2" w:rsidRPr="004318F7">
        <w:t>”</w:t>
      </w:r>
      <w:r w:rsidRPr="004318F7">
        <w:t xml:space="preserve"> y un grupo de intelectuales en </w:t>
      </w:r>
      <w:r w:rsidRPr="004318F7">
        <w:rPr>
          <w:rStyle w:val="nfasis"/>
          <w:rFonts w:eastAsiaTheme="majorEastAsia"/>
        </w:rPr>
        <w:t>Público</w:t>
      </w:r>
      <w:r w:rsidRPr="004318F7">
        <w:t xml:space="preserve"> </w:t>
      </w:r>
      <w:r w:rsidR="005178B2" w:rsidRPr="004318F7">
        <w:t>el 18/3/2026 “</w:t>
      </w:r>
      <w:r w:rsidR="005178B2" w:rsidRPr="004318F7">
        <w:rPr>
          <w:i/>
          <w:iCs/>
        </w:rPr>
        <w:t>El Senado importa. Y se puede ganar para la democracia</w:t>
      </w:r>
      <w:r w:rsidR="005178B2" w:rsidRPr="004318F7">
        <w:t xml:space="preserve">”  </w:t>
      </w:r>
    </w:p>
    <w:p w14:paraId="1A053F8E" w14:textId="77777777" w:rsidR="00936599" w:rsidRPr="004318F7" w:rsidRDefault="00936599" w:rsidP="00C71DA1">
      <w:pPr>
        <w:pStyle w:val="NormalWeb"/>
        <w:jc w:val="both"/>
      </w:pPr>
      <w:r w:rsidRPr="004318F7">
        <w:t>Ambas propuestas apuntan a la negociación de candidaturas conjuntas en las que se sientan representadas las distintas sensibilidades de la izquierda, así como otros partidos dispuestos a frenar electoralmente a la derecha. Pérez Royo, además, señala al PSOE como actor clave para impulsar esa iniciativa.</w:t>
      </w:r>
    </w:p>
    <w:p w14:paraId="5663E9F9" w14:textId="77777777" w:rsidR="00936599" w:rsidRPr="004318F7" w:rsidRDefault="00936599" w:rsidP="00C71DA1">
      <w:pPr>
        <w:pStyle w:val="NormalWeb"/>
        <w:jc w:val="both"/>
      </w:pPr>
      <w:r w:rsidRPr="004318F7">
        <w:t xml:space="preserve">En esta línea, </w:t>
      </w:r>
      <w:r w:rsidRPr="004318F7">
        <w:rPr>
          <w:b/>
          <w:bCs/>
        </w:rPr>
        <w:t>se plantea que los socialistas asuman un papel activo en la construcción de candidaturas</w:t>
      </w:r>
      <w:r w:rsidR="00442793" w:rsidRPr="004318F7">
        <w:rPr>
          <w:b/>
          <w:bCs/>
        </w:rPr>
        <w:t xml:space="preserve"> de coalición</w:t>
      </w:r>
      <w:r w:rsidRPr="004318F7">
        <w:rPr>
          <w:b/>
          <w:bCs/>
        </w:rPr>
        <w:t xml:space="preserve"> al Senado</w:t>
      </w:r>
      <w:r w:rsidR="00442793" w:rsidRPr="004318F7">
        <w:rPr>
          <w:b/>
          <w:bCs/>
        </w:rPr>
        <w:t xml:space="preserve">. Candidaturas con presencia de las distintas sensibilidades progresistas y de izquierdas y </w:t>
      </w:r>
      <w:r w:rsidRPr="004318F7">
        <w:rPr>
          <w:b/>
          <w:bCs/>
        </w:rPr>
        <w:t>respaldadas por las fuerzas que han participado en gobiernos de coalición y por aquellas dispuestas a sostener uno en el futuro</w:t>
      </w:r>
      <w:r w:rsidRPr="004318F7">
        <w:t>.</w:t>
      </w:r>
    </w:p>
    <w:p w14:paraId="5213E8EC" w14:textId="77777777" w:rsidR="00936599" w:rsidRPr="004318F7" w:rsidRDefault="00936599" w:rsidP="00C71DA1">
      <w:pPr>
        <w:pStyle w:val="NormalWeb"/>
        <w:jc w:val="both"/>
      </w:pPr>
      <w:r w:rsidRPr="004318F7">
        <w:lastRenderedPageBreak/>
        <w:t>Existen precedentes recientes. En Ibiza y Formentera, PSOE, Sumar, IU y Ara Ibiza concurrieron en coalición en las últimas elecciones al Senado, logrando el escaño en disputa. Este tipo de acuerdos remite también a experiencias ya vistas en las primeras elecciones democráticas de 1977.</w:t>
      </w:r>
    </w:p>
    <w:p w14:paraId="60DB7C0D" w14:textId="77777777" w:rsidR="00FE45E6" w:rsidRPr="004318F7" w:rsidRDefault="00FE45E6" w:rsidP="00C71DA1">
      <w:pPr>
        <w:pStyle w:val="NormalWeb"/>
        <w:jc w:val="both"/>
        <w:rPr>
          <w:sz w:val="28"/>
          <w:szCs w:val="28"/>
        </w:rPr>
      </w:pPr>
      <w:r w:rsidRPr="004318F7">
        <w:rPr>
          <w:rStyle w:val="Textoennegrita"/>
          <w:sz w:val="28"/>
          <w:szCs w:val="28"/>
        </w:rPr>
        <w:t>¿Qué habría pasado con una lista única en las elecciones al Senado?</w:t>
      </w:r>
    </w:p>
    <w:p w14:paraId="5F32E227" w14:textId="77777777" w:rsidR="00FE45E6" w:rsidRPr="004318F7" w:rsidRDefault="005178B2" w:rsidP="00C71DA1">
      <w:pPr>
        <w:pStyle w:val="NormalWeb"/>
        <w:jc w:val="both"/>
      </w:pPr>
      <w:r w:rsidRPr="004318F7">
        <w:t>A partir de los resultados de las elecciones de julio de 2023 podemos estimar l</w:t>
      </w:r>
      <w:r w:rsidR="00FE45E6" w:rsidRPr="004318F7">
        <w:t>os efectos de una hipotética lista única entre PSOE y Sumar. La simulación parte de concentrar los votos que ambas formaciones obtuvieron en el Congreso de los Diputados, dado que son similares a los logrados por los candidatos al Senado. El resultado sería un vuelco en la Cámara Alta: la derecha perdería la mayoría absoluta y el bloque de izquierdas pasaría a controlarla.</w:t>
      </w:r>
    </w:p>
    <w:p w14:paraId="3E1ACD6E" w14:textId="77777777" w:rsidR="00FE45E6" w:rsidRPr="004318F7" w:rsidRDefault="00FE45E6" w:rsidP="00C71DA1">
      <w:pPr>
        <w:pStyle w:val="NormalWeb"/>
        <w:jc w:val="both"/>
      </w:pPr>
      <w:r w:rsidRPr="004318F7">
        <w:rPr>
          <w:b/>
          <w:bCs/>
        </w:rPr>
        <w:t>El análisis se centra en las 35 provincias donde el PP fue la fuerza más votada</w:t>
      </w:r>
      <w:r w:rsidRPr="004318F7">
        <w:t xml:space="preserve">. En ellas, los populares lograron 105 senadores frente a los 35 del PSOE. Sin embargo, con una lista conjunta del PSOE y Sumar, el reparto habría cambiado de forma sustancial: el PP habría obtenido 63 escaños, mientras que la candidatura </w:t>
      </w:r>
      <w:r w:rsidR="00257955" w:rsidRPr="004318F7">
        <w:t>conjunta</w:t>
      </w:r>
      <w:r w:rsidRPr="004318F7">
        <w:t xml:space="preserve"> alcanzaría 77. Además, habría sido la lista más votada en 21 de esas provincias.</w:t>
      </w:r>
    </w:p>
    <w:p w14:paraId="2547D7F1" w14:textId="77777777" w:rsidR="00FE45E6" w:rsidRPr="004318F7" w:rsidRDefault="00FE45E6" w:rsidP="00C71DA1">
      <w:pPr>
        <w:pStyle w:val="NormalWeb"/>
        <w:jc w:val="both"/>
      </w:pPr>
      <w:r w:rsidRPr="004318F7">
        <w:t>Un patrón similar se observaría en las cuatro provincias donde el PP y el PSOE obtuvieron ocho senadores cada uno. En estos territorios, la lista conjunta de PSOE y Sumar habría conseguido 12 escaños, frente a 4 del PP.</w:t>
      </w:r>
    </w:p>
    <w:p w14:paraId="5034105E" w14:textId="77777777" w:rsidR="00FE45E6" w:rsidRPr="004318F7" w:rsidRDefault="00FE45E6" w:rsidP="00C71DA1">
      <w:pPr>
        <w:pStyle w:val="NormalWeb"/>
        <w:jc w:val="both"/>
        <w:rPr>
          <w:b/>
          <w:bCs/>
        </w:rPr>
      </w:pPr>
      <w:r w:rsidRPr="004318F7">
        <w:rPr>
          <w:b/>
          <w:bCs/>
        </w:rPr>
        <w:t>Trasladada esta proyección a la composición global del Senado, el cambio sería determinante. En la actualidad, PP, Junts, Vox y UPN suman 153 senadores, frente a los 106 del bloque formado por PSOE, Sumar, Bildu, ERC y BNG. Con una candidatura unificada, el bloque de derechas se quedaría en 107 escaños, mientras que el progresista alcanzaría los 152, invirtiendo así la mayoría absoluta.</w:t>
      </w:r>
    </w:p>
    <w:p w14:paraId="4B79A657" w14:textId="22B6F9D2" w:rsidR="00C65AD3" w:rsidRDefault="00FE45E6" w:rsidP="00C71DA1">
      <w:pPr>
        <w:pStyle w:val="NormalWeb"/>
        <w:jc w:val="both"/>
      </w:pPr>
      <w:r w:rsidRPr="004318F7">
        <w:t>En ambos escenarios, el PNV mantendría sus cinco senadores, mientras que Coalición Canaria y la agrupación de El Hierro conservarían un representante cada una.</w:t>
      </w:r>
    </w:p>
    <w:p w14:paraId="609AA017" w14:textId="77777777" w:rsidR="004318F7" w:rsidRPr="004318F7" w:rsidRDefault="004318F7" w:rsidP="00C71DA1">
      <w:pPr>
        <w:pStyle w:val="NormalWeb"/>
        <w:jc w:val="both"/>
        <w:rPr>
          <w:rStyle w:val="Textoennegrita"/>
          <w:b w:val="0"/>
          <w:bCs w:val="0"/>
          <w:sz w:val="2"/>
          <w:szCs w:val="2"/>
        </w:rPr>
      </w:pPr>
    </w:p>
    <w:p w14:paraId="14EF423B" w14:textId="77777777" w:rsidR="00D532A7" w:rsidRPr="004318F7" w:rsidRDefault="00D532A7" w:rsidP="00C71DA1">
      <w:pPr>
        <w:pStyle w:val="NormalWeb"/>
        <w:jc w:val="both"/>
        <w:rPr>
          <w:sz w:val="36"/>
          <w:szCs w:val="36"/>
        </w:rPr>
      </w:pPr>
      <w:r w:rsidRPr="004318F7">
        <w:rPr>
          <w:rStyle w:val="Textoennegrita"/>
          <w:sz w:val="36"/>
          <w:szCs w:val="36"/>
        </w:rPr>
        <w:t>Claves del sistema electoral en el Congreso de los Diputados</w:t>
      </w:r>
    </w:p>
    <w:p w14:paraId="39CC971E" w14:textId="77777777" w:rsidR="00D532A7" w:rsidRPr="004318F7" w:rsidRDefault="00D532A7" w:rsidP="00C71DA1">
      <w:pPr>
        <w:pStyle w:val="NormalWeb"/>
        <w:jc w:val="both"/>
        <w:rPr>
          <w:sz w:val="28"/>
          <w:szCs w:val="28"/>
        </w:rPr>
      </w:pPr>
      <w:r w:rsidRPr="004318F7">
        <w:rPr>
          <w:rStyle w:val="Textoennegrita"/>
          <w:sz w:val="28"/>
          <w:szCs w:val="28"/>
        </w:rPr>
        <w:t>El Congreso en cifras</w:t>
      </w:r>
    </w:p>
    <w:p w14:paraId="78CE30E3" w14:textId="77777777" w:rsidR="00D532A7" w:rsidRPr="004318F7" w:rsidRDefault="00D532A7" w:rsidP="00C71DA1">
      <w:pPr>
        <w:pStyle w:val="NormalWeb"/>
        <w:jc w:val="both"/>
      </w:pPr>
      <w:r w:rsidRPr="004318F7">
        <w:t>El Congreso de los Diputados está compuesto por 350 escaños, elegidos por sufragio universal mediante listas cerradas. La circunscripción electoral es la provincia, además de Ceuta y Melilla, lo que da lugar a un total de 52 circunscripciones.</w:t>
      </w:r>
    </w:p>
    <w:p w14:paraId="3DAFC1C0" w14:textId="135AE464" w:rsidR="004318F7" w:rsidRDefault="00D532A7" w:rsidP="00C71DA1">
      <w:pPr>
        <w:pStyle w:val="NormalWeb"/>
        <w:jc w:val="both"/>
      </w:pPr>
      <w:r w:rsidRPr="004318F7">
        <w:t>Ceuta y Melilla eligen un diputado cada una. A cada una de las 50 provincias se le asignan, como mínimo, dos escaños, con independencia de su población. Los 248 restantes se distribuyen en función del número de habitantes. Este diseño genera una gran diversidad de circunscripciones: desde provincias pequeñas como Soria, con dos diputados, hasta Madrid, que elige 37.</w:t>
      </w:r>
    </w:p>
    <w:p w14:paraId="20F8915F" w14:textId="77777777" w:rsidR="004318F7" w:rsidRPr="004318F7" w:rsidRDefault="004318F7" w:rsidP="00C71DA1">
      <w:pPr>
        <w:pStyle w:val="NormalWeb"/>
        <w:jc w:val="both"/>
      </w:pPr>
    </w:p>
    <w:p w14:paraId="587CFD6C" w14:textId="77777777" w:rsidR="00D532A7" w:rsidRPr="004318F7" w:rsidRDefault="00D532A7" w:rsidP="00C71DA1">
      <w:pPr>
        <w:pStyle w:val="NormalWeb"/>
        <w:jc w:val="both"/>
        <w:rPr>
          <w:sz w:val="28"/>
          <w:szCs w:val="28"/>
        </w:rPr>
      </w:pPr>
      <w:r w:rsidRPr="004318F7">
        <w:rPr>
          <w:rStyle w:val="Textoennegrita"/>
          <w:sz w:val="28"/>
          <w:szCs w:val="28"/>
        </w:rPr>
        <w:lastRenderedPageBreak/>
        <w:t>Cómo se reparten los escaños</w:t>
      </w:r>
    </w:p>
    <w:p w14:paraId="4E12FE96" w14:textId="77777777" w:rsidR="00D532A7" w:rsidRPr="004318F7" w:rsidRDefault="00D532A7" w:rsidP="00C71DA1">
      <w:pPr>
        <w:pStyle w:val="NormalWeb"/>
        <w:jc w:val="both"/>
      </w:pPr>
      <w:r w:rsidRPr="004318F7">
        <w:t>A diferencia del Senado, donde el sistema es claramente mayoritario, el Congreso utiliza un modelo proporcional. La conversión de votos en escaños se rige por el artículo 163 de la Ley Orgánica</w:t>
      </w:r>
      <w:r w:rsidR="001B77DB" w:rsidRPr="004318F7">
        <w:t xml:space="preserve"> 5/1985</w:t>
      </w:r>
      <w:r w:rsidRPr="004318F7">
        <w:t xml:space="preserve"> del Régimen Electoral General (LOREG) y se aplica mediante la fórmula </w:t>
      </w:r>
      <w:proofErr w:type="spellStart"/>
      <w:r w:rsidRPr="004318F7">
        <w:t>D’Hondt</w:t>
      </w:r>
      <w:proofErr w:type="spellEnd"/>
      <w:r w:rsidRPr="004318F7">
        <w:t>.</w:t>
      </w:r>
    </w:p>
    <w:p w14:paraId="49BD9EFA" w14:textId="77777777" w:rsidR="002A7C4A" w:rsidRPr="004318F7" w:rsidRDefault="00D532A7" w:rsidP="002A7C4A">
      <w:pPr>
        <w:pStyle w:val="NormalWeb"/>
        <w:jc w:val="both"/>
      </w:pPr>
      <w:r w:rsidRPr="004318F7">
        <w:t>Este sistema no tiene un efecto uniforme</w:t>
      </w:r>
      <w:r w:rsidR="002A7C4A" w:rsidRPr="004318F7">
        <w:t>.</w:t>
      </w:r>
      <w:r w:rsidRPr="004318F7">
        <w:t xml:space="preserve"> </w:t>
      </w:r>
      <w:r w:rsidR="002A7C4A" w:rsidRPr="004318F7">
        <w:rPr>
          <w:b/>
          <w:bCs/>
        </w:rPr>
        <w:t>Su funcionamiento varía mucho según el tamaño de la provincia.</w:t>
      </w:r>
    </w:p>
    <w:p w14:paraId="0A88B889" w14:textId="77777777" w:rsidR="002A7C4A" w:rsidRPr="004318F7" w:rsidRDefault="00110C20" w:rsidP="002A7C4A">
      <w:pPr>
        <w:numPr>
          <w:ilvl w:val="0"/>
          <w:numId w:val="11"/>
        </w:num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b/>
          <w:bCs/>
          <w:kern w:val="0"/>
          <w:lang w:eastAsia="es-ES_tradnl"/>
          <w14:ligatures w14:val="none"/>
        </w:rPr>
        <w:t>P</w:t>
      </w:r>
      <w:r w:rsidR="002A7C4A" w:rsidRPr="004318F7">
        <w:rPr>
          <w:rFonts w:ascii="Times New Roman" w:eastAsia="Times New Roman" w:hAnsi="Times New Roman" w:cs="Times New Roman"/>
          <w:b/>
          <w:bCs/>
          <w:kern w:val="0"/>
          <w:lang w:eastAsia="es-ES_tradnl"/>
          <w14:ligatures w14:val="none"/>
        </w:rPr>
        <w:t>rovincias grandes,</w:t>
      </w:r>
      <w:r w:rsidR="002A7C4A" w:rsidRPr="004318F7">
        <w:rPr>
          <w:rFonts w:ascii="Times New Roman" w:eastAsia="Times New Roman" w:hAnsi="Times New Roman" w:cs="Times New Roman"/>
          <w:kern w:val="0"/>
          <w:lang w:eastAsia="es-ES_tradnl"/>
          <w14:ligatures w14:val="none"/>
        </w:rPr>
        <w:t xml:space="preserve"> eligen 10 diputados o más, son </w:t>
      </w:r>
      <w:r w:rsidR="007333D7" w:rsidRPr="004318F7">
        <w:rPr>
          <w:rFonts w:ascii="Times New Roman" w:eastAsia="Times New Roman" w:hAnsi="Times New Roman" w:cs="Times New Roman"/>
          <w:kern w:val="0"/>
          <w:lang w:eastAsia="es-ES_tradnl"/>
          <w14:ligatures w14:val="none"/>
        </w:rPr>
        <w:t>7</w:t>
      </w:r>
      <w:r w:rsidR="002A7C4A" w:rsidRPr="004318F7">
        <w:rPr>
          <w:rFonts w:ascii="Times New Roman" w:eastAsia="Times New Roman" w:hAnsi="Times New Roman" w:cs="Times New Roman"/>
          <w:kern w:val="0"/>
          <w:lang w:eastAsia="es-ES_tradnl"/>
          <w14:ligatures w14:val="none"/>
        </w:rPr>
        <w:t xml:space="preserve"> provincias que eligen a 130 diputados, tienen un comportamiento proporcional.</w:t>
      </w:r>
    </w:p>
    <w:p w14:paraId="3A1C1FD5" w14:textId="77777777" w:rsidR="002A7C4A" w:rsidRPr="004318F7" w:rsidRDefault="00110C20" w:rsidP="002A7C4A">
      <w:pPr>
        <w:numPr>
          <w:ilvl w:val="0"/>
          <w:numId w:val="11"/>
        </w:num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b/>
          <w:bCs/>
          <w:kern w:val="0"/>
          <w:lang w:eastAsia="es-ES_tradnl"/>
          <w14:ligatures w14:val="none"/>
        </w:rPr>
        <w:t>P</w:t>
      </w:r>
      <w:r w:rsidR="002A7C4A" w:rsidRPr="004318F7">
        <w:rPr>
          <w:rFonts w:ascii="Times New Roman" w:eastAsia="Times New Roman" w:hAnsi="Times New Roman" w:cs="Times New Roman"/>
          <w:b/>
          <w:bCs/>
          <w:kern w:val="0"/>
          <w:lang w:eastAsia="es-ES_tradnl"/>
          <w14:ligatures w14:val="none"/>
        </w:rPr>
        <w:t>rovincias medianas,</w:t>
      </w:r>
      <w:r w:rsidR="002A7C4A" w:rsidRPr="004318F7">
        <w:rPr>
          <w:rFonts w:ascii="Times New Roman" w:eastAsia="Times New Roman" w:hAnsi="Times New Roman" w:cs="Times New Roman"/>
          <w:kern w:val="0"/>
          <w:lang w:eastAsia="es-ES_tradnl"/>
          <w14:ligatures w14:val="none"/>
        </w:rPr>
        <w:t xml:space="preserve"> eligen entre 9 y 6 diputados, son 16 provincias que eligen a 1</w:t>
      </w:r>
      <w:r w:rsidR="007333D7" w:rsidRPr="004318F7">
        <w:rPr>
          <w:rFonts w:ascii="Times New Roman" w:eastAsia="Times New Roman" w:hAnsi="Times New Roman" w:cs="Times New Roman"/>
          <w:kern w:val="0"/>
          <w:lang w:eastAsia="es-ES_tradnl"/>
          <w14:ligatures w14:val="none"/>
        </w:rPr>
        <w:t>1</w:t>
      </w:r>
      <w:r w:rsidR="002A7C4A" w:rsidRPr="004318F7">
        <w:rPr>
          <w:rFonts w:ascii="Times New Roman" w:eastAsia="Times New Roman" w:hAnsi="Times New Roman" w:cs="Times New Roman"/>
          <w:kern w:val="0"/>
          <w:lang w:eastAsia="es-ES_tradnl"/>
          <w14:ligatures w14:val="none"/>
        </w:rPr>
        <w:t>2 diputados, tienen un comportamiento proporcional limitado.</w:t>
      </w:r>
    </w:p>
    <w:p w14:paraId="63FE13D4" w14:textId="77777777" w:rsidR="005E65FE" w:rsidRPr="004318F7" w:rsidRDefault="00110C20" w:rsidP="00DB013C">
      <w:pPr>
        <w:numPr>
          <w:ilvl w:val="0"/>
          <w:numId w:val="11"/>
        </w:numPr>
        <w:spacing w:before="100" w:beforeAutospacing="1" w:after="100" w:afterAutospacing="1"/>
        <w:jc w:val="both"/>
        <w:rPr>
          <w:rFonts w:ascii="Times New Roman" w:hAnsi="Times New Roman" w:cs="Times New Roman"/>
          <w:sz w:val="28"/>
          <w:szCs w:val="28"/>
        </w:rPr>
      </w:pPr>
      <w:r w:rsidRPr="004318F7">
        <w:rPr>
          <w:rFonts w:ascii="Times New Roman" w:eastAsia="Times New Roman" w:hAnsi="Times New Roman" w:cs="Times New Roman"/>
          <w:b/>
          <w:bCs/>
          <w:kern w:val="0"/>
          <w:lang w:eastAsia="es-ES_tradnl"/>
          <w14:ligatures w14:val="none"/>
        </w:rPr>
        <w:t>P</w:t>
      </w:r>
      <w:r w:rsidR="002A7C4A" w:rsidRPr="004318F7">
        <w:rPr>
          <w:rFonts w:ascii="Times New Roman" w:eastAsia="Times New Roman" w:hAnsi="Times New Roman" w:cs="Times New Roman"/>
          <w:b/>
          <w:bCs/>
          <w:kern w:val="0"/>
          <w:lang w:eastAsia="es-ES_tradnl"/>
          <w14:ligatures w14:val="none"/>
        </w:rPr>
        <w:t>rovincias pequeñas,</w:t>
      </w:r>
      <w:r w:rsidR="002A7C4A" w:rsidRPr="004318F7">
        <w:rPr>
          <w:rFonts w:ascii="Times New Roman" w:eastAsia="Times New Roman" w:hAnsi="Times New Roman" w:cs="Times New Roman"/>
          <w:kern w:val="0"/>
          <w:lang w:eastAsia="es-ES_tradnl"/>
          <w14:ligatures w14:val="none"/>
        </w:rPr>
        <w:t xml:space="preserve"> 2 a 5 diputados, son 27 y eligen a 10</w:t>
      </w:r>
      <w:r w:rsidR="007333D7" w:rsidRPr="004318F7">
        <w:rPr>
          <w:rFonts w:ascii="Times New Roman" w:eastAsia="Times New Roman" w:hAnsi="Times New Roman" w:cs="Times New Roman"/>
          <w:kern w:val="0"/>
          <w:lang w:eastAsia="es-ES_tradnl"/>
          <w14:ligatures w14:val="none"/>
        </w:rPr>
        <w:t>6</w:t>
      </w:r>
      <w:r w:rsidR="002A7C4A" w:rsidRPr="004318F7">
        <w:rPr>
          <w:rFonts w:ascii="Times New Roman" w:eastAsia="Times New Roman" w:hAnsi="Times New Roman" w:cs="Times New Roman"/>
          <w:kern w:val="0"/>
          <w:lang w:eastAsia="es-ES_tradnl"/>
          <w14:ligatures w14:val="none"/>
        </w:rPr>
        <w:t xml:space="preserve"> diputados, tienen un comportamiento claramente mayoritario.</w:t>
      </w:r>
      <w:r w:rsidR="005E65FE" w:rsidRPr="004318F7">
        <w:rPr>
          <w:rFonts w:ascii="Times New Roman" w:eastAsia="Times New Roman" w:hAnsi="Times New Roman" w:cs="Times New Roman"/>
          <w:kern w:val="0"/>
          <w:lang w:eastAsia="es-ES_tradnl"/>
          <w14:ligatures w14:val="none"/>
        </w:rPr>
        <w:t xml:space="preserve"> </w:t>
      </w:r>
    </w:p>
    <w:p w14:paraId="254BA9F9" w14:textId="77777777" w:rsidR="00D532A7" w:rsidRPr="004318F7" w:rsidRDefault="001B77DB" w:rsidP="005E65FE">
      <w:pPr>
        <w:spacing w:before="100" w:beforeAutospacing="1" w:after="100" w:afterAutospacing="1"/>
        <w:jc w:val="both"/>
        <w:rPr>
          <w:rFonts w:ascii="Times New Roman" w:hAnsi="Times New Roman" w:cs="Times New Roman"/>
          <w:sz w:val="28"/>
          <w:szCs w:val="28"/>
        </w:rPr>
      </w:pPr>
      <w:r w:rsidRPr="004318F7">
        <w:rPr>
          <w:rStyle w:val="Textoennegrita"/>
          <w:rFonts w:ascii="Times New Roman" w:hAnsi="Times New Roman" w:cs="Times New Roman"/>
          <w:sz w:val="28"/>
          <w:szCs w:val="28"/>
        </w:rPr>
        <w:t>Patrones</w:t>
      </w:r>
      <w:r w:rsidR="00D532A7" w:rsidRPr="004318F7">
        <w:rPr>
          <w:rStyle w:val="Textoennegrita"/>
          <w:rFonts w:ascii="Times New Roman" w:hAnsi="Times New Roman" w:cs="Times New Roman"/>
          <w:sz w:val="28"/>
          <w:szCs w:val="28"/>
        </w:rPr>
        <w:t xml:space="preserve"> del sistema electoral en el Congreso</w:t>
      </w:r>
    </w:p>
    <w:p w14:paraId="62C475E5" w14:textId="77777777" w:rsidR="00D532A7" w:rsidRPr="004318F7" w:rsidRDefault="00D532A7" w:rsidP="00C71DA1">
      <w:pPr>
        <w:pStyle w:val="NormalWeb"/>
        <w:jc w:val="both"/>
      </w:pPr>
      <w:r w:rsidRPr="004318F7">
        <w:rPr>
          <w:rStyle w:val="Textoennegrita"/>
        </w:rPr>
        <w:t>Cuatro pautas de funcionamiento</w:t>
      </w:r>
    </w:p>
    <w:p w14:paraId="25EBB420" w14:textId="77777777" w:rsidR="00D532A7" w:rsidRPr="004318F7" w:rsidRDefault="00D532A7" w:rsidP="00C71DA1">
      <w:pPr>
        <w:pStyle w:val="NormalWeb"/>
        <w:jc w:val="both"/>
      </w:pPr>
      <w:r w:rsidRPr="004318F7">
        <w:rPr>
          <w:b/>
          <w:bCs/>
        </w:rPr>
        <w:t>La primera pauta es clara:</w:t>
      </w:r>
      <w:r w:rsidRPr="004318F7">
        <w:t xml:space="preserve"> los 10</w:t>
      </w:r>
      <w:r w:rsidR="007333D7" w:rsidRPr="004318F7">
        <w:t>6</w:t>
      </w:r>
      <w:r w:rsidRPr="004318F7">
        <w:t xml:space="preserve"> diputados que se eligen en </w:t>
      </w:r>
      <w:r w:rsidR="005E65FE" w:rsidRPr="004318F7">
        <w:t xml:space="preserve">las </w:t>
      </w:r>
      <w:r w:rsidRPr="004318F7">
        <w:t>27 provincias pequeñas no se reparten de forma proporcional. En estas circunscripciones solo las candidaturas que superan en torno al 15% de los votos logran representación con cierta garantía. Por debajo de ese umbral, las opciones son muy reducidas.</w:t>
      </w:r>
    </w:p>
    <w:p w14:paraId="5E69F29C" w14:textId="77777777" w:rsidR="00D532A7" w:rsidRPr="004318F7" w:rsidRDefault="00D532A7" w:rsidP="00C71DA1">
      <w:pPr>
        <w:pStyle w:val="NormalWeb"/>
        <w:jc w:val="both"/>
      </w:pPr>
      <w:r w:rsidRPr="004318F7">
        <w:rPr>
          <w:b/>
          <w:bCs/>
        </w:rPr>
        <w:t>La segunda pauta se deriva de la anterior.</w:t>
      </w:r>
      <w:r w:rsidRPr="004318F7">
        <w:t xml:space="preserve"> En estas mismas provincias, los partidos que concentran el voto, ya sean de derechas o de izquierdas, obtienen una ventaja decisiva en el reparto de escaños. Por el contrario, la fragmentación penaliza con fuerza a quienes concurren divididos.</w:t>
      </w:r>
    </w:p>
    <w:p w14:paraId="218D3359" w14:textId="77777777" w:rsidR="00D532A7" w:rsidRPr="004318F7" w:rsidRDefault="00D532A7" w:rsidP="00C71DA1">
      <w:pPr>
        <w:pStyle w:val="NormalWeb"/>
        <w:jc w:val="both"/>
      </w:pPr>
      <w:r w:rsidRPr="004318F7">
        <w:rPr>
          <w:b/>
          <w:bCs/>
        </w:rPr>
        <w:t>La tercera pauta afecta</w:t>
      </w:r>
      <w:r w:rsidRPr="004318F7">
        <w:t xml:space="preserve"> </w:t>
      </w:r>
      <w:r w:rsidRPr="004318F7">
        <w:rPr>
          <w:b/>
          <w:bCs/>
        </w:rPr>
        <w:t>al resto de los escaños.</w:t>
      </w:r>
      <w:r w:rsidRPr="004318F7">
        <w:t xml:space="preserve"> Los otros 2</w:t>
      </w:r>
      <w:r w:rsidR="007333D7" w:rsidRPr="004318F7">
        <w:t>42</w:t>
      </w:r>
      <w:r w:rsidRPr="004318F7">
        <w:t xml:space="preserve"> diputados se reparten en circunscripciones de mayor tamaño </w:t>
      </w:r>
      <w:r w:rsidR="005E65FE" w:rsidRPr="004318F7">
        <w:t>-</w:t>
      </w:r>
      <w:r w:rsidRPr="004318F7">
        <w:t>entre seis y los 37 de Madrid</w:t>
      </w:r>
      <w:r w:rsidR="005E65FE" w:rsidRPr="004318F7">
        <w:t>-</w:t>
      </w:r>
      <w:r w:rsidRPr="004318F7">
        <w:t xml:space="preserve">, donde la proporcionalidad es mayor, aunque no plena. Incluso en </w:t>
      </w:r>
      <w:r w:rsidR="00BE5A91" w:rsidRPr="004318F7">
        <w:t>l</w:t>
      </w:r>
      <w:r w:rsidRPr="004318F7">
        <w:t>as provincias intermedias</w:t>
      </w:r>
      <w:r w:rsidR="00BE5A91" w:rsidRPr="004318F7">
        <w:t xml:space="preserve"> -donde se asignan entre </w:t>
      </w:r>
      <w:r w:rsidR="005E65FE" w:rsidRPr="004318F7">
        <w:t>9</w:t>
      </w:r>
      <w:r w:rsidR="00BE5A91" w:rsidRPr="004318F7">
        <w:t xml:space="preserve"> y </w:t>
      </w:r>
      <w:r w:rsidR="005E65FE" w:rsidRPr="004318F7">
        <w:t>6</w:t>
      </w:r>
      <w:r w:rsidR="00BE5A91" w:rsidRPr="004318F7">
        <w:t xml:space="preserve"> diputados-</w:t>
      </w:r>
      <w:r w:rsidRPr="004318F7">
        <w:t xml:space="preserve"> una excesiva división del voto puede tener efectos negativos.</w:t>
      </w:r>
      <w:r w:rsidR="00BE5A91" w:rsidRPr="004318F7">
        <w:t xml:space="preserve"> Solo las candidaturas que superan en torno al 10% de los votos logran representación con cierta garantía.</w:t>
      </w:r>
    </w:p>
    <w:p w14:paraId="0B74524F" w14:textId="7AED9E77" w:rsidR="00C65AD3" w:rsidRPr="004318F7" w:rsidRDefault="00D532A7" w:rsidP="00C71DA1">
      <w:pPr>
        <w:pStyle w:val="NormalWeb"/>
        <w:jc w:val="both"/>
        <w:rPr>
          <w:rStyle w:val="Textoennegrita"/>
          <w:b w:val="0"/>
          <w:bCs w:val="0"/>
        </w:rPr>
      </w:pPr>
      <w:r w:rsidRPr="004318F7">
        <w:rPr>
          <w:b/>
          <w:bCs/>
        </w:rPr>
        <w:t>La cuarta pauta tiene que ver con el propio sistema de reparto.</w:t>
      </w:r>
      <w:r w:rsidRPr="004318F7">
        <w:t xml:space="preserve"> La fórmula </w:t>
      </w:r>
      <w:proofErr w:type="spellStart"/>
      <w:r w:rsidRPr="004318F7">
        <w:t>D’Hondt</w:t>
      </w:r>
      <w:proofErr w:type="spellEnd"/>
      <w:r w:rsidRPr="004318F7">
        <w:t xml:space="preserve"> tiende a favorecer a la candidatura más votada, un efecto que se intensifica especialmente en las circunscripciones de </w:t>
      </w:r>
      <w:r w:rsidR="00BE5A91" w:rsidRPr="004318F7">
        <w:t>mayor</w:t>
      </w:r>
      <w:r w:rsidRPr="004318F7">
        <w:t xml:space="preserve"> tamaño.</w:t>
      </w:r>
    </w:p>
    <w:p w14:paraId="088665DD" w14:textId="77777777" w:rsidR="00D532A7" w:rsidRPr="004318F7" w:rsidRDefault="00D532A7" w:rsidP="00C71DA1">
      <w:pPr>
        <w:pStyle w:val="NormalWeb"/>
        <w:jc w:val="both"/>
      </w:pPr>
      <w:r w:rsidRPr="004318F7">
        <w:rPr>
          <w:rStyle w:val="Textoennegrita"/>
        </w:rPr>
        <w:t>Qué efectos producen estas reglas</w:t>
      </w:r>
    </w:p>
    <w:p w14:paraId="26FE7580" w14:textId="77777777" w:rsidR="009A4A1E" w:rsidRPr="004318F7" w:rsidRDefault="00D532A7" w:rsidP="00C71DA1">
      <w:pPr>
        <w:pStyle w:val="NormalWeb"/>
        <w:jc w:val="both"/>
        <w:rPr>
          <w:b/>
          <w:bCs/>
          <w:sz w:val="28"/>
          <w:szCs w:val="28"/>
        </w:rPr>
      </w:pPr>
      <w:r w:rsidRPr="004318F7">
        <w:t xml:space="preserve">Las dos primeras pautas tienen consecuencias especialmente visibles en las </w:t>
      </w:r>
      <w:r w:rsidR="00BE5A91" w:rsidRPr="004318F7">
        <w:t xml:space="preserve">27 </w:t>
      </w:r>
      <w:r w:rsidRPr="004318F7">
        <w:t xml:space="preserve">provincias pequeñas. </w:t>
      </w:r>
      <w:r w:rsidRPr="004318F7">
        <w:rPr>
          <w:b/>
          <w:bCs/>
          <w:sz w:val="28"/>
          <w:szCs w:val="28"/>
        </w:rPr>
        <w:t xml:space="preserve">El análisis se centra </w:t>
      </w:r>
      <w:r w:rsidR="009A4A1E" w:rsidRPr="004318F7">
        <w:rPr>
          <w:b/>
          <w:bCs/>
          <w:sz w:val="28"/>
          <w:szCs w:val="28"/>
        </w:rPr>
        <w:t xml:space="preserve">únicamente </w:t>
      </w:r>
      <w:r w:rsidRPr="004318F7">
        <w:rPr>
          <w:b/>
          <w:bCs/>
          <w:sz w:val="28"/>
          <w:szCs w:val="28"/>
        </w:rPr>
        <w:t>en est</w:t>
      </w:r>
      <w:r w:rsidR="009A4A1E" w:rsidRPr="004318F7">
        <w:rPr>
          <w:b/>
          <w:bCs/>
          <w:sz w:val="28"/>
          <w:szCs w:val="28"/>
        </w:rPr>
        <w:t>a</w:t>
      </w:r>
      <w:r w:rsidRPr="004318F7">
        <w:rPr>
          <w:b/>
          <w:bCs/>
          <w:sz w:val="28"/>
          <w:szCs w:val="28"/>
        </w:rPr>
        <w:t xml:space="preserve">s </w:t>
      </w:r>
      <w:r w:rsidR="009A4A1E" w:rsidRPr="004318F7">
        <w:rPr>
          <w:b/>
          <w:bCs/>
          <w:sz w:val="28"/>
          <w:szCs w:val="28"/>
        </w:rPr>
        <w:t>27 provincias que eligen 10</w:t>
      </w:r>
      <w:r w:rsidR="007333D7" w:rsidRPr="004318F7">
        <w:rPr>
          <w:b/>
          <w:bCs/>
          <w:sz w:val="28"/>
          <w:szCs w:val="28"/>
        </w:rPr>
        <w:t>6</w:t>
      </w:r>
      <w:r w:rsidR="009A4A1E" w:rsidRPr="004318F7">
        <w:rPr>
          <w:b/>
          <w:bCs/>
          <w:sz w:val="28"/>
          <w:szCs w:val="28"/>
        </w:rPr>
        <w:t xml:space="preserve"> diputados.</w:t>
      </w:r>
    </w:p>
    <w:p w14:paraId="0AEE7B68" w14:textId="77777777" w:rsidR="00D532A7" w:rsidRPr="004318F7" w:rsidRDefault="00D532A7" w:rsidP="00C71DA1">
      <w:pPr>
        <w:pStyle w:val="NormalWeb"/>
        <w:jc w:val="both"/>
      </w:pPr>
      <w:r w:rsidRPr="004318F7">
        <w:rPr>
          <w:b/>
          <w:bCs/>
        </w:rPr>
        <w:t>El primer resultado es constante</w:t>
      </w:r>
      <w:r w:rsidRPr="004318F7">
        <w:t>: en estas provincias, el PSOE ha logrado siempre representación, situándose como primera o segunda fuerza.</w:t>
      </w:r>
    </w:p>
    <w:p w14:paraId="7A00F854" w14:textId="77777777" w:rsidR="00D532A7" w:rsidRPr="004318F7" w:rsidRDefault="00D532A7" w:rsidP="00C71DA1">
      <w:pPr>
        <w:pStyle w:val="NormalWeb"/>
        <w:jc w:val="both"/>
      </w:pPr>
      <w:r w:rsidRPr="004318F7">
        <w:rPr>
          <w:b/>
          <w:bCs/>
        </w:rPr>
        <w:lastRenderedPageBreak/>
        <w:t>El segundo resultado es más relevante:</w:t>
      </w:r>
      <w:r w:rsidRPr="004318F7">
        <w:t xml:space="preserve"> las fuerzas situadas a la izquierda del PSOE no han obtenido representación en 11 provincias y solo lo han logrado en tres de ellas en una única ocasión, independientemente de si concurrían unidas o por separado.</w:t>
      </w:r>
    </w:p>
    <w:p w14:paraId="1243AD86" w14:textId="77777777" w:rsidR="00D532A7" w:rsidRPr="004318F7" w:rsidRDefault="00D532A7" w:rsidP="00C71DA1">
      <w:pPr>
        <w:pStyle w:val="NormalWeb"/>
        <w:jc w:val="both"/>
      </w:pPr>
      <w:r w:rsidRPr="004318F7">
        <w:rPr>
          <w:b/>
          <w:bCs/>
        </w:rPr>
        <w:t>El tercer resultado</w:t>
      </w:r>
      <w:r w:rsidRPr="004318F7">
        <w:t xml:space="preserve"> muestra una presencia muy limitada en determinados territorios. Provincias como Lugo, Cantabria, La Rioja, Huesca, Badajoz, León, Valladolid o Burgos solo registraron representación de estas fuerzas en dos elecciones —diciembre de 2015 y junio de 2016—. En Huelva y Castellón, la presencia fue algo mayor, con representación en cuatro ocasiones. En el resto de convocatorias, quedaron fuera del reparto.</w:t>
      </w:r>
    </w:p>
    <w:p w14:paraId="49649CA9" w14:textId="77777777" w:rsidR="00D532A7" w:rsidRPr="004318F7" w:rsidRDefault="00D532A7" w:rsidP="00C71DA1">
      <w:pPr>
        <w:pStyle w:val="NormalWeb"/>
        <w:jc w:val="both"/>
      </w:pPr>
      <w:r w:rsidRPr="004318F7">
        <w:rPr>
          <w:b/>
          <w:bCs/>
        </w:rPr>
        <w:t xml:space="preserve">El cuarto y más significativo resultado es </w:t>
      </w:r>
      <w:r w:rsidRPr="004318F7">
        <w:t xml:space="preserve">el impacto de la concentración o dispersión del voto. </w:t>
      </w:r>
      <w:r w:rsidRPr="004318F7">
        <w:rPr>
          <w:b/>
          <w:bCs/>
        </w:rPr>
        <w:t>La forma en que se agrupan o dividen las candidaturas puede alterar de manera sustancial la asignación de escaños, con consecuencias políticas relevantes</w:t>
      </w:r>
      <w:r w:rsidRPr="004318F7">
        <w:t>.</w:t>
      </w:r>
      <w:r w:rsidR="00B027AF" w:rsidRPr="004318F7">
        <w:t xml:space="preserve"> </w:t>
      </w:r>
      <w:r w:rsidRPr="004318F7">
        <w:t>A continuación, se presentan dos ejemplos recientes que ilustran este efecto.</w:t>
      </w:r>
    </w:p>
    <w:p w14:paraId="33DAD4F7" w14:textId="77777777" w:rsidR="00F93A51" w:rsidRPr="004318F7" w:rsidRDefault="00F93A51" w:rsidP="00C71DA1">
      <w:pPr>
        <w:pStyle w:val="NormalWeb"/>
        <w:jc w:val="both"/>
        <w:rPr>
          <w:sz w:val="28"/>
          <w:szCs w:val="28"/>
        </w:rPr>
      </w:pPr>
      <w:r w:rsidRPr="004318F7">
        <w:rPr>
          <w:rStyle w:val="Textoennegrita"/>
          <w:sz w:val="28"/>
          <w:szCs w:val="28"/>
        </w:rPr>
        <w:t>Dos ejemplos del impacto de concentrar el voto</w:t>
      </w:r>
      <w:r w:rsidR="0077057B" w:rsidRPr="004318F7">
        <w:rPr>
          <w:rStyle w:val="Textoennegrita"/>
          <w:sz w:val="28"/>
          <w:szCs w:val="28"/>
        </w:rPr>
        <w:t xml:space="preserve"> en estas 27 provincias.</w:t>
      </w:r>
    </w:p>
    <w:p w14:paraId="6D28CBD6" w14:textId="77777777" w:rsidR="006638A3" w:rsidRPr="004318F7" w:rsidRDefault="00F93A51" w:rsidP="00C71DA1">
      <w:pPr>
        <w:pStyle w:val="NormalWeb"/>
        <w:jc w:val="both"/>
        <w:rPr>
          <w:sz w:val="28"/>
          <w:szCs w:val="28"/>
        </w:rPr>
      </w:pPr>
      <w:r w:rsidRPr="004318F7">
        <w:rPr>
          <w:b/>
          <w:bCs/>
        </w:rPr>
        <w:t xml:space="preserve">El primer </w:t>
      </w:r>
      <w:r w:rsidR="0077057B" w:rsidRPr="004318F7">
        <w:rPr>
          <w:b/>
          <w:bCs/>
        </w:rPr>
        <w:t>ejemplo,</w:t>
      </w:r>
      <w:r w:rsidRPr="004318F7">
        <w:rPr>
          <w:b/>
          <w:bCs/>
        </w:rPr>
        <w:t xml:space="preserve"> las elecciones generales de julio de 2023.</w:t>
      </w:r>
      <w:r w:rsidRPr="004318F7">
        <w:t xml:space="preserve"> </w:t>
      </w:r>
      <w:r w:rsidRPr="004318F7">
        <w:rPr>
          <w:b/>
          <w:bCs/>
        </w:rPr>
        <w:t>¿Qué habría ocurrido si PSOE y Sumar hubieran concentrado su voto?</w:t>
      </w:r>
      <w:r w:rsidRPr="004318F7">
        <w:rPr>
          <w:sz w:val="28"/>
          <w:szCs w:val="28"/>
        </w:rPr>
        <w:t xml:space="preserve"> </w:t>
      </w:r>
    </w:p>
    <w:p w14:paraId="5120D537" w14:textId="77777777" w:rsidR="00F93A51" w:rsidRPr="004318F7" w:rsidRDefault="00F93A51" w:rsidP="00C71DA1">
      <w:pPr>
        <w:pStyle w:val="NormalWeb"/>
        <w:jc w:val="both"/>
      </w:pPr>
      <w:r w:rsidRPr="004318F7">
        <w:t>La simulación apunta a un cambio relevante en el equilibrio parlamentario.</w:t>
      </w:r>
    </w:p>
    <w:p w14:paraId="73A07E36" w14:textId="77777777" w:rsidR="00F93A51" w:rsidRPr="004318F7" w:rsidRDefault="00F93A51" w:rsidP="00C71DA1">
      <w:pPr>
        <w:pStyle w:val="NormalWeb"/>
        <w:jc w:val="both"/>
      </w:pPr>
      <w:r w:rsidRPr="004318F7">
        <w:t>La derecha (PP, Vox y Junts) se habría quedado en 169 diputados, por debajo de la mayoría absoluta fijada en 17</w:t>
      </w:r>
      <w:r w:rsidR="004B6677" w:rsidRPr="004318F7">
        <w:t>6</w:t>
      </w:r>
      <w:r w:rsidRPr="004318F7">
        <w:t xml:space="preserve"> escaños. </w:t>
      </w:r>
      <w:r w:rsidRPr="004318F7">
        <w:rPr>
          <w:b/>
          <w:bCs/>
        </w:rPr>
        <w:t>En paralelo, el bloque que apoya al Gobierno de coalición (PSOE, Sumar, ERC, Bildu y BNG) habría alcanzado los 17</w:t>
      </w:r>
      <w:r w:rsidR="009A4A1E" w:rsidRPr="004318F7">
        <w:rPr>
          <w:b/>
          <w:bCs/>
        </w:rPr>
        <w:t>6</w:t>
      </w:r>
      <w:r w:rsidRPr="004318F7">
        <w:rPr>
          <w:b/>
          <w:bCs/>
        </w:rPr>
        <w:t xml:space="preserve"> diputados</w:t>
      </w:r>
      <w:r w:rsidR="009A4A1E" w:rsidRPr="004318F7">
        <w:rPr>
          <w:b/>
          <w:bCs/>
        </w:rPr>
        <w:t xml:space="preserve"> y</w:t>
      </w:r>
      <w:r w:rsidRPr="004318F7">
        <w:rPr>
          <w:b/>
          <w:bCs/>
        </w:rPr>
        <w:t xml:space="preserve"> </w:t>
      </w:r>
      <w:r w:rsidR="009A4A1E" w:rsidRPr="004318F7">
        <w:rPr>
          <w:b/>
          <w:bCs/>
        </w:rPr>
        <w:t>la mayoría absoluta.</w:t>
      </w:r>
      <w:r w:rsidR="009A4A1E" w:rsidRPr="004318F7">
        <w:t xml:space="preserve"> </w:t>
      </w:r>
      <w:r w:rsidRPr="004318F7">
        <w:t>A ellos se sumarían lo</w:t>
      </w:r>
      <w:r w:rsidR="009A4A1E" w:rsidRPr="004318F7">
        <w:t>s cuatro</w:t>
      </w:r>
      <w:r w:rsidRPr="004318F7">
        <w:t xml:space="preserve"> del PNV y uno de Coalición Canaria.</w:t>
      </w:r>
    </w:p>
    <w:p w14:paraId="6F16D8A6" w14:textId="77777777" w:rsidR="00F93A51" w:rsidRPr="004318F7" w:rsidRDefault="00F93A51" w:rsidP="00C71DA1">
      <w:pPr>
        <w:pStyle w:val="NormalWeb"/>
        <w:jc w:val="both"/>
      </w:pPr>
      <w:r w:rsidRPr="004318F7">
        <w:t xml:space="preserve">En concreto, la concentración del voto entre PSOE y Sumar habría permitido al PSOE ganar </w:t>
      </w:r>
      <w:r w:rsidR="009A4A1E" w:rsidRPr="004318F7">
        <w:t>10</w:t>
      </w:r>
      <w:r w:rsidRPr="004318F7">
        <w:t xml:space="preserve"> escaños adicionales: cinco a costa del PP</w:t>
      </w:r>
      <w:r w:rsidR="009A4A1E" w:rsidRPr="004318F7">
        <w:t>,</w:t>
      </w:r>
      <w:r w:rsidRPr="004318F7">
        <w:t xml:space="preserve"> cuatro de Vox</w:t>
      </w:r>
      <w:r w:rsidR="009A4A1E" w:rsidRPr="004318F7">
        <w:t xml:space="preserve"> y uno del PNV</w:t>
      </w:r>
      <w:r w:rsidRPr="004318F7">
        <w:t>. El análisis se centra en 2</w:t>
      </w:r>
      <w:r w:rsidR="009A4A1E" w:rsidRPr="004318F7">
        <w:t>7</w:t>
      </w:r>
      <w:r w:rsidRPr="004318F7">
        <w:t xml:space="preserve"> provincias que </w:t>
      </w:r>
      <w:r w:rsidR="009A4A1E" w:rsidRPr="004318F7">
        <w:t>eligen 100</w:t>
      </w:r>
      <w:r w:rsidRPr="004318F7">
        <w:t xml:space="preserve"> diputados, donde estos efectos son más visibles.</w:t>
      </w:r>
    </w:p>
    <w:p w14:paraId="5A823C08" w14:textId="77777777" w:rsidR="006638A3" w:rsidRPr="004318F7" w:rsidRDefault="00F93A51" w:rsidP="00C71DA1">
      <w:pPr>
        <w:pStyle w:val="NormalWeb"/>
        <w:jc w:val="both"/>
      </w:pPr>
      <w:r w:rsidRPr="004318F7">
        <w:rPr>
          <w:b/>
          <w:bCs/>
        </w:rPr>
        <w:t>El segundo ejemplo</w:t>
      </w:r>
      <w:r w:rsidR="0077057B" w:rsidRPr="004318F7">
        <w:rPr>
          <w:b/>
          <w:bCs/>
        </w:rPr>
        <w:t>,</w:t>
      </w:r>
      <w:r w:rsidRPr="004318F7">
        <w:rPr>
          <w:b/>
          <w:bCs/>
        </w:rPr>
        <w:t xml:space="preserve">  l</w:t>
      </w:r>
      <w:r w:rsidR="0077057B" w:rsidRPr="004318F7">
        <w:rPr>
          <w:b/>
          <w:bCs/>
        </w:rPr>
        <w:t>as</w:t>
      </w:r>
      <w:r w:rsidRPr="004318F7">
        <w:rPr>
          <w:b/>
          <w:bCs/>
        </w:rPr>
        <w:t xml:space="preserve"> recientes elecciones autonómicas en esas provincias.</w:t>
      </w:r>
      <w:r w:rsidRPr="004318F7">
        <w:t xml:space="preserve"> </w:t>
      </w:r>
    </w:p>
    <w:p w14:paraId="5145F61E" w14:textId="77777777" w:rsidR="00F93A51" w:rsidRPr="004318F7" w:rsidRDefault="00F93A51" w:rsidP="00C71DA1">
      <w:pPr>
        <w:pStyle w:val="NormalWeb"/>
        <w:jc w:val="both"/>
      </w:pPr>
      <w:r w:rsidRPr="004318F7">
        <w:rPr>
          <w:b/>
          <w:bCs/>
        </w:rPr>
        <w:t>De las 2</w:t>
      </w:r>
      <w:r w:rsidR="006638A3" w:rsidRPr="004318F7">
        <w:rPr>
          <w:b/>
          <w:bCs/>
        </w:rPr>
        <w:t>7 provincias</w:t>
      </w:r>
      <w:r w:rsidR="00110C20" w:rsidRPr="004318F7">
        <w:rPr>
          <w:b/>
          <w:bCs/>
        </w:rPr>
        <w:t xml:space="preserve"> pequeñas</w:t>
      </w:r>
      <w:r w:rsidRPr="004318F7">
        <w:rPr>
          <w:b/>
          <w:bCs/>
        </w:rPr>
        <w:t>, e</w:t>
      </w:r>
      <w:r w:rsidR="00110C20" w:rsidRPr="004318F7">
        <w:rPr>
          <w:b/>
          <w:bCs/>
        </w:rPr>
        <w:t>n</w:t>
      </w:r>
      <w:r w:rsidRPr="004318F7">
        <w:rPr>
          <w:b/>
          <w:bCs/>
        </w:rPr>
        <w:t xml:space="preserve"> 13 han celebrado comicios autonómicos</w:t>
      </w:r>
      <w:r w:rsidRPr="004318F7">
        <w:t>. A partir de esos datos, se ha proyectado un escenario hipotético de elecciones generales con las mismas candidaturas y resultados.</w:t>
      </w:r>
    </w:p>
    <w:p w14:paraId="03FFB65E" w14:textId="77777777" w:rsidR="00F93A51" w:rsidRPr="004318F7" w:rsidRDefault="00F93A51" w:rsidP="00C71DA1">
      <w:pPr>
        <w:pStyle w:val="NormalWeb"/>
        <w:jc w:val="both"/>
      </w:pPr>
      <w:r w:rsidRPr="004318F7">
        <w:t>En ese contexto, la derecha y la extrema derecha obtendrían 31 diputados (20 del PP y 11 de Vox), frente a los 14 del PSOE, mientras que el resto de fuerzas de izquierda quedaría sin representación. Unión del Pueblo Leonés obtendría un escaño.</w:t>
      </w:r>
    </w:p>
    <w:p w14:paraId="0403E2FC" w14:textId="77777777" w:rsidR="00F93A51" w:rsidRPr="004318F7" w:rsidRDefault="00F93A51" w:rsidP="00C71DA1">
      <w:pPr>
        <w:pStyle w:val="NormalWeb"/>
        <w:jc w:val="both"/>
      </w:pPr>
      <w:r w:rsidRPr="004318F7">
        <w:t xml:space="preserve">Sin embargo, al concentrar el voto del PSOE y las candidaturas de izquierda, el resultado variaría: el PSOE alcanzaría 17 diputados, tres más </w:t>
      </w:r>
      <w:r w:rsidR="006638A3" w:rsidRPr="004318F7">
        <w:t>-</w:t>
      </w:r>
      <w:r w:rsidRPr="004318F7">
        <w:t>dos procedentes del PP y uno de Vox</w:t>
      </w:r>
      <w:r w:rsidR="006638A3" w:rsidRPr="004318F7">
        <w:t>-</w:t>
      </w:r>
      <w:r w:rsidRPr="004318F7">
        <w:t>. En consecuencia, el bloque de la derecha y la extrema derecha descendería a 28 escaños.</w:t>
      </w:r>
    </w:p>
    <w:p w14:paraId="24277ED1" w14:textId="77777777" w:rsidR="00F93A51" w:rsidRPr="004318F7" w:rsidRDefault="00F93A51" w:rsidP="00C71DA1">
      <w:pPr>
        <w:pStyle w:val="NormalWeb"/>
        <w:jc w:val="both"/>
      </w:pPr>
      <w:r w:rsidRPr="004318F7">
        <w:rPr>
          <w:b/>
          <w:bCs/>
        </w:rPr>
        <w:t>Los detalles de estos cálculos se recogen en los anexos.</w:t>
      </w:r>
      <w:r w:rsidRPr="004318F7">
        <w:t xml:space="preserve"> </w:t>
      </w:r>
      <w:r w:rsidRPr="004318F7">
        <w:rPr>
          <w:b/>
          <w:bCs/>
        </w:rPr>
        <w:t>El anexo I</w:t>
      </w:r>
      <w:r w:rsidRPr="004318F7">
        <w:t xml:space="preserve"> incluye cuatro tablas correspondientes a ambos ejemplos </w:t>
      </w:r>
      <w:r w:rsidR="006638A3" w:rsidRPr="004318F7">
        <w:t>-</w:t>
      </w:r>
      <w:r w:rsidRPr="004318F7">
        <w:t>con y sin concentración del voto</w:t>
      </w:r>
      <w:r w:rsidR="006638A3" w:rsidRPr="004318F7">
        <w:t>-</w:t>
      </w:r>
      <w:r w:rsidRPr="004318F7">
        <w:t xml:space="preserve">, que permiten analizar provincia a provincia los resultados en votos y escaños. </w:t>
      </w:r>
      <w:r w:rsidRPr="004318F7">
        <w:rPr>
          <w:b/>
          <w:bCs/>
        </w:rPr>
        <w:t>El anexo II</w:t>
      </w:r>
      <w:r w:rsidRPr="004318F7">
        <w:t xml:space="preserve"> recoge la aplicación del sistema de reparto previsto en el artículo 163 de la L</w:t>
      </w:r>
      <w:r w:rsidR="006638A3" w:rsidRPr="004318F7">
        <w:t>OREG</w:t>
      </w:r>
      <w:r w:rsidRPr="004318F7">
        <w:t xml:space="preserve"> (fórmula </w:t>
      </w:r>
      <w:proofErr w:type="spellStart"/>
      <w:r w:rsidRPr="004318F7">
        <w:lastRenderedPageBreak/>
        <w:t>D’Hondt</w:t>
      </w:r>
      <w:proofErr w:type="spellEnd"/>
      <w:r w:rsidRPr="004318F7">
        <w:t xml:space="preserve">), </w:t>
      </w:r>
      <w:r w:rsidR="00B027AF" w:rsidRPr="004318F7">
        <w:t xml:space="preserve">provincia a provincia. </w:t>
      </w:r>
      <w:r w:rsidR="00A9510B" w:rsidRPr="004318F7">
        <w:t xml:space="preserve">Sus resultados se han recogido en las tablas anteriores. </w:t>
      </w:r>
      <w:r w:rsidR="00110C20" w:rsidRPr="004318F7">
        <w:t xml:space="preserve">Aquí podemos ver los escaños inestables, es decir si con 1.000 votos más o menos un partido podría superar el último cociente que obtuvo </w:t>
      </w:r>
      <w:r w:rsidR="00A9510B" w:rsidRPr="004318F7">
        <w:t xml:space="preserve">escaño en la provincia. </w:t>
      </w:r>
    </w:p>
    <w:p w14:paraId="1A38E448" w14:textId="77777777" w:rsidR="00C71DA1" w:rsidRPr="004318F7" w:rsidRDefault="00C71DA1" w:rsidP="00C71DA1">
      <w:pPr>
        <w:pStyle w:val="NormalWeb"/>
        <w:jc w:val="both"/>
        <w:rPr>
          <w:sz w:val="28"/>
          <w:szCs w:val="28"/>
        </w:rPr>
      </w:pPr>
      <w:r w:rsidRPr="004318F7">
        <w:rPr>
          <w:rStyle w:val="Textoennegrita"/>
          <w:sz w:val="28"/>
          <w:szCs w:val="28"/>
        </w:rPr>
        <w:t>¿Cómo concentrar el voto en las próximas elecciones generales?</w:t>
      </w:r>
    </w:p>
    <w:p w14:paraId="139A5528" w14:textId="77777777" w:rsidR="00C71DA1" w:rsidRPr="004318F7" w:rsidRDefault="00C71DA1" w:rsidP="00C71DA1">
      <w:pPr>
        <w:pStyle w:val="NormalWeb"/>
        <w:jc w:val="both"/>
        <w:rPr>
          <w:b/>
          <w:bCs/>
        </w:rPr>
      </w:pPr>
      <w:r w:rsidRPr="004318F7">
        <w:rPr>
          <w:b/>
          <w:bCs/>
        </w:rPr>
        <w:t>La estrategia se centra en un ámbito muy concreto: las provincias que eligen entre dos y cinco diputados. Son 2</w:t>
      </w:r>
      <w:r w:rsidR="009A4A1E" w:rsidRPr="004318F7">
        <w:rPr>
          <w:b/>
          <w:bCs/>
        </w:rPr>
        <w:t>7</w:t>
      </w:r>
      <w:r w:rsidRPr="004318F7">
        <w:rPr>
          <w:b/>
          <w:bCs/>
        </w:rPr>
        <w:t xml:space="preserve"> circunscripciones que reparten un total de </w:t>
      </w:r>
      <w:r w:rsidR="009A4A1E" w:rsidRPr="004318F7">
        <w:rPr>
          <w:b/>
          <w:bCs/>
        </w:rPr>
        <w:t>10</w:t>
      </w:r>
      <w:r w:rsidR="00CA536C" w:rsidRPr="004318F7">
        <w:rPr>
          <w:b/>
          <w:bCs/>
        </w:rPr>
        <w:t>6</w:t>
      </w:r>
      <w:r w:rsidRPr="004318F7">
        <w:rPr>
          <w:b/>
          <w:bCs/>
        </w:rPr>
        <w:t xml:space="preserve"> escaños</w:t>
      </w:r>
      <w:r w:rsidRPr="004318F7">
        <w:t xml:space="preserve"> y que presentan un comportamiento claramente mayoritario. </w:t>
      </w:r>
      <w:r w:rsidRPr="004318F7">
        <w:rPr>
          <w:b/>
          <w:bCs/>
        </w:rPr>
        <w:t>En ellas, la concentración del voto resulta determinante.</w:t>
      </w:r>
    </w:p>
    <w:p w14:paraId="22C19F72" w14:textId="77777777" w:rsidR="00C71DA1" w:rsidRPr="004318F7" w:rsidRDefault="00C71DA1" w:rsidP="00C71DA1">
      <w:pPr>
        <w:pStyle w:val="NormalWeb"/>
        <w:jc w:val="both"/>
        <w:rPr>
          <w:b/>
          <w:bCs/>
        </w:rPr>
      </w:pPr>
      <w:r w:rsidRPr="004318F7">
        <w:rPr>
          <w:b/>
          <w:bCs/>
        </w:rPr>
        <w:t>El objetivo es actuar sobre el último escaño en disputa en cada provincia</w:t>
      </w:r>
      <w:r w:rsidRPr="004318F7">
        <w:t xml:space="preserve">. Cuando ese diputado cae del lado de una candidatura progresista, concentrar el voto permite asegurar su mantenimiento. En total, </w:t>
      </w:r>
      <w:r w:rsidRPr="004318F7">
        <w:rPr>
          <w:b/>
          <w:bCs/>
        </w:rPr>
        <w:t>se trata de 2</w:t>
      </w:r>
      <w:r w:rsidR="009A4A1E" w:rsidRPr="004318F7">
        <w:rPr>
          <w:b/>
          <w:bCs/>
        </w:rPr>
        <w:t>7</w:t>
      </w:r>
      <w:r w:rsidRPr="004318F7">
        <w:rPr>
          <w:b/>
          <w:bCs/>
        </w:rPr>
        <w:t xml:space="preserve"> escaños clave que pueden resultar decisivos para inclinar la mayoría absoluta</w:t>
      </w:r>
      <w:r w:rsidR="006638A3" w:rsidRPr="004318F7">
        <w:rPr>
          <w:b/>
          <w:bCs/>
        </w:rPr>
        <w:t>, como hemos visto.</w:t>
      </w:r>
    </w:p>
    <w:p w14:paraId="790EAFED" w14:textId="77777777" w:rsidR="00A652A0" w:rsidRPr="004318F7" w:rsidRDefault="00A652A0" w:rsidP="00A652A0">
      <w:pPr>
        <w:pStyle w:val="NormalWeb"/>
        <w:jc w:val="both"/>
      </w:pPr>
      <w:r w:rsidRPr="004318F7">
        <w:t xml:space="preserve">En este escenario se abren </w:t>
      </w:r>
      <w:r w:rsidRPr="004318F7">
        <w:rPr>
          <w:b/>
          <w:bCs/>
        </w:rPr>
        <w:t>varias alternativas</w:t>
      </w:r>
      <w:r w:rsidRPr="004318F7">
        <w:t xml:space="preserve">. </w:t>
      </w:r>
      <w:r w:rsidR="00BE791A" w:rsidRPr="004318F7">
        <w:rPr>
          <w:b/>
          <w:bCs/>
        </w:rPr>
        <w:t>Una</w:t>
      </w:r>
      <w:r w:rsidRPr="004318F7">
        <w:rPr>
          <w:b/>
          <w:bCs/>
        </w:rPr>
        <w:t xml:space="preserve"> pasa</w:t>
      </w:r>
      <w:r w:rsidR="00BE791A" w:rsidRPr="004318F7">
        <w:rPr>
          <w:b/>
          <w:bCs/>
        </w:rPr>
        <w:t>ría</w:t>
      </w:r>
      <w:r w:rsidRPr="004318F7">
        <w:rPr>
          <w:b/>
          <w:bCs/>
        </w:rPr>
        <w:t xml:space="preserve"> por concentrar el voto en el PSOE,</w:t>
      </w:r>
      <w:r w:rsidRPr="004318F7">
        <w:t xml:space="preserve"> la única candidatura que ha obtenido representación de forma sostenida en estas provincias a lo largo de las distintas convocatorias electorales, una tendencia que, según las encuestas, previsiblemente se mantendrá.</w:t>
      </w:r>
    </w:p>
    <w:p w14:paraId="43801D4B" w14:textId="77777777" w:rsidR="00A652A0" w:rsidRPr="004318F7" w:rsidRDefault="00A652A0" w:rsidP="00A652A0">
      <w:pPr>
        <w:pStyle w:val="NormalWeb"/>
        <w:jc w:val="both"/>
      </w:pPr>
      <w:r w:rsidRPr="004318F7">
        <w:t>Para reforzar esta opción, el PSOE debería dejar clara su voluntad de formar un gobierno de coalición progresista tras las elecciones. Al mismo tiempo, las formaciones situadas a su izquierda pueden concurrir con sus propias listas, hacer campaña</w:t>
      </w:r>
      <w:r w:rsidR="00BE791A" w:rsidRPr="004318F7">
        <w:t>,</w:t>
      </w:r>
      <w:r w:rsidRPr="004318F7">
        <w:t xml:space="preserve"> defender sus propuestas, y con tiempo retirarse en estas provincias y pedir el voto para el PSOE con el objetivo de maximizar la representación.</w:t>
      </w:r>
    </w:p>
    <w:p w14:paraId="24F0AC60" w14:textId="77777777" w:rsidR="00A652A0" w:rsidRPr="004318F7" w:rsidRDefault="00BE791A" w:rsidP="00A652A0">
      <w:pPr>
        <w:pStyle w:val="NormalWeb"/>
        <w:jc w:val="both"/>
      </w:pPr>
      <w:r w:rsidRPr="004318F7">
        <w:rPr>
          <w:b/>
          <w:bCs/>
        </w:rPr>
        <w:t>Otra</w:t>
      </w:r>
      <w:r w:rsidR="00A652A0" w:rsidRPr="004318F7">
        <w:rPr>
          <w:b/>
          <w:bCs/>
        </w:rPr>
        <w:t xml:space="preserve"> vía </w:t>
      </w:r>
      <w:r w:rsidRPr="004318F7">
        <w:rPr>
          <w:b/>
          <w:bCs/>
        </w:rPr>
        <w:t xml:space="preserve">posible </w:t>
      </w:r>
      <w:r w:rsidR="00A652A0" w:rsidRPr="004318F7">
        <w:rPr>
          <w:b/>
          <w:bCs/>
        </w:rPr>
        <w:t>sería la presentación de candidaturas conjuntas</w:t>
      </w:r>
      <w:r w:rsidR="00A652A0" w:rsidRPr="004318F7">
        <w:t xml:space="preserve">, en línea con las fórmulas planteadas para el Senado. </w:t>
      </w:r>
      <w:r w:rsidR="00A652A0" w:rsidRPr="004318F7">
        <w:rPr>
          <w:b/>
          <w:bCs/>
        </w:rPr>
        <w:t xml:space="preserve">En última instancia, serán las fuerzas progresistas las que deban decidir cuál es la estrategia más eficaz para concentrar el voto </w:t>
      </w:r>
      <w:r w:rsidR="00A652A0" w:rsidRPr="004318F7">
        <w:t>y optimizar sus resultados</w:t>
      </w:r>
      <w:r w:rsidRPr="004318F7">
        <w:t xml:space="preserve"> en estas 27 provincias</w:t>
      </w:r>
      <w:r w:rsidR="00A652A0" w:rsidRPr="004318F7">
        <w:t>.</w:t>
      </w:r>
    </w:p>
    <w:p w14:paraId="4011A874" w14:textId="77777777" w:rsidR="00C71DA1" w:rsidRPr="004318F7" w:rsidRDefault="00C71DA1" w:rsidP="00C71DA1">
      <w:pPr>
        <w:pStyle w:val="NormalWeb"/>
        <w:jc w:val="both"/>
      </w:pPr>
      <w:r w:rsidRPr="004318F7">
        <w:rPr>
          <w:b/>
          <w:bCs/>
        </w:rPr>
        <w:t>El objetivo sería maximizar las opciones del bloque progresista en esos escaños decisivos y arrebatárselos a la derecha y la extrema derecha.</w:t>
      </w:r>
      <w:r w:rsidRPr="004318F7">
        <w:t xml:space="preserve"> En muchas de estas circunscripciones, estas formaciones no han obtenido representación en anteriores comicios y las encuestas actuales no anticipan cambios</w:t>
      </w:r>
      <w:r w:rsidR="001F1650" w:rsidRPr="004318F7">
        <w:t>, más bien confirman que no obtendrán representación</w:t>
      </w:r>
      <w:r w:rsidRPr="004318F7">
        <w:t>.</w:t>
      </w:r>
      <w:r w:rsidR="001F1650" w:rsidRPr="004318F7">
        <w:t xml:space="preserve"> No alcanzan el 15% de los votos.</w:t>
      </w:r>
    </w:p>
    <w:p w14:paraId="00785238" w14:textId="77777777" w:rsidR="00C71DA1" w:rsidRPr="004318F7" w:rsidRDefault="00C71DA1" w:rsidP="00C71DA1">
      <w:pPr>
        <w:pStyle w:val="NormalWeb"/>
        <w:jc w:val="both"/>
        <w:rPr>
          <w:b/>
          <w:bCs/>
        </w:rPr>
      </w:pPr>
      <w:r w:rsidRPr="004318F7">
        <w:t xml:space="preserve">Esta decisión, aunque compleja, </w:t>
      </w:r>
      <w:r w:rsidRPr="004318F7">
        <w:rPr>
          <w:b/>
          <w:bCs/>
        </w:rPr>
        <w:t>no implicaría necesariamente una pérdida de influencia</w:t>
      </w:r>
      <w:r w:rsidR="001F1650" w:rsidRPr="004318F7">
        <w:rPr>
          <w:b/>
          <w:bCs/>
        </w:rPr>
        <w:t>, ni una perdida real, pues no obtendrían representación</w:t>
      </w:r>
      <w:r w:rsidR="001F1650" w:rsidRPr="004318F7">
        <w:t>.</w:t>
      </w:r>
      <w:r w:rsidRPr="004318F7">
        <w:t xml:space="preserve"> </w:t>
      </w:r>
      <w:r w:rsidRPr="004318F7">
        <w:rPr>
          <w:b/>
          <w:bCs/>
        </w:rPr>
        <w:t xml:space="preserve">Al contrario, </w:t>
      </w:r>
      <w:r w:rsidR="001F1650" w:rsidRPr="004318F7">
        <w:rPr>
          <w:b/>
          <w:bCs/>
        </w:rPr>
        <w:t>permite ganar escaños al bloque progresista y restarlos a la derecha.</w:t>
      </w:r>
      <w:r w:rsidR="001F1650" w:rsidRPr="004318F7">
        <w:t xml:space="preserve"> Su posición quedará</w:t>
      </w:r>
      <w:r w:rsidRPr="004318F7">
        <w:t xml:space="preserve"> reforza</w:t>
      </w:r>
      <w:r w:rsidR="001F1650" w:rsidRPr="004318F7">
        <w:t>da</w:t>
      </w:r>
      <w:r w:rsidRPr="004318F7">
        <w:t xml:space="preserve"> en una futura negociación para la formación de un gobierno de coalición</w:t>
      </w:r>
      <w:r w:rsidR="001F1650" w:rsidRPr="004318F7">
        <w:t xml:space="preserve">. </w:t>
      </w:r>
      <w:r w:rsidR="009A4A1E" w:rsidRPr="004318F7">
        <w:t xml:space="preserve"> </w:t>
      </w:r>
      <w:r w:rsidR="001F1650" w:rsidRPr="004318F7">
        <w:rPr>
          <w:b/>
          <w:bCs/>
        </w:rPr>
        <w:t xml:space="preserve">Las posibilidades de </w:t>
      </w:r>
      <w:r w:rsidR="009A4A1E" w:rsidRPr="004318F7">
        <w:rPr>
          <w:b/>
          <w:bCs/>
        </w:rPr>
        <w:t>cumplir su programa electoral</w:t>
      </w:r>
      <w:r w:rsidR="001F1650" w:rsidRPr="004318F7">
        <w:rPr>
          <w:b/>
          <w:bCs/>
        </w:rPr>
        <w:t>, sin duda, aumentan y eso es lo que debe prevalecer</w:t>
      </w:r>
      <w:r w:rsidR="009A4A1E" w:rsidRPr="004318F7">
        <w:rPr>
          <w:b/>
          <w:bCs/>
        </w:rPr>
        <w:t>.</w:t>
      </w:r>
    </w:p>
    <w:p w14:paraId="75F9D32C" w14:textId="08E52D0D" w:rsidR="00C71DA1" w:rsidRPr="004318F7" w:rsidRDefault="00C71DA1" w:rsidP="00C71DA1">
      <w:pPr>
        <w:pStyle w:val="NormalWeb"/>
        <w:jc w:val="both"/>
      </w:pPr>
      <w:r w:rsidRPr="004318F7">
        <w:t>Son decisiones difíciles, pero con un impacto potencial decisivo en el resultado final</w:t>
      </w:r>
      <w:r w:rsidR="001F1650" w:rsidRPr="004318F7">
        <w:t>, incluso permitiendo la obtención de la mayoría absoluta.</w:t>
      </w:r>
    </w:p>
    <w:p w14:paraId="0C273988" w14:textId="77777777" w:rsidR="001B04EE" w:rsidRPr="004318F7" w:rsidRDefault="001B04EE" w:rsidP="001B04EE">
      <w:pPr>
        <w:spacing w:before="100" w:beforeAutospacing="1" w:after="100" w:afterAutospacing="1"/>
        <w:jc w:val="both"/>
        <w:outlineLvl w:val="2"/>
        <w:rPr>
          <w:rFonts w:ascii="Times New Roman" w:eastAsia="Times New Roman" w:hAnsi="Times New Roman" w:cs="Times New Roman"/>
          <w:b/>
          <w:bCs/>
          <w:kern w:val="0"/>
          <w:sz w:val="36"/>
          <w:szCs w:val="36"/>
          <w:lang w:eastAsia="es-ES_tradnl"/>
          <w14:ligatures w14:val="none"/>
        </w:rPr>
      </w:pPr>
      <w:r w:rsidRPr="004318F7">
        <w:rPr>
          <w:rFonts w:ascii="Times New Roman" w:eastAsia="Times New Roman" w:hAnsi="Times New Roman" w:cs="Times New Roman"/>
          <w:b/>
          <w:bCs/>
          <w:kern w:val="0"/>
          <w:sz w:val="36"/>
          <w:szCs w:val="36"/>
          <w:lang w:eastAsia="es-ES_tradnl"/>
          <w14:ligatures w14:val="none"/>
        </w:rPr>
        <w:t>¿Son viables estas propuestas en el contexto actual?</w:t>
      </w:r>
    </w:p>
    <w:p w14:paraId="57D6DFE9" w14:textId="77777777" w:rsidR="001B04EE" w:rsidRPr="004318F7" w:rsidRDefault="001B04EE" w:rsidP="001B04EE">
      <w:p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b/>
          <w:bCs/>
          <w:kern w:val="0"/>
          <w:lang w:eastAsia="es-ES_tradnl"/>
          <w14:ligatures w14:val="none"/>
        </w:rPr>
        <w:t>Las propuestas planteadas no parten de un escenario teórico, sino de una realidad política concreta y contrastada</w:t>
      </w:r>
      <w:r w:rsidRPr="004318F7">
        <w:rPr>
          <w:rFonts w:ascii="Times New Roman" w:eastAsia="Times New Roman" w:hAnsi="Times New Roman" w:cs="Times New Roman"/>
          <w:kern w:val="0"/>
          <w:lang w:eastAsia="es-ES_tradnl"/>
          <w14:ligatures w14:val="none"/>
        </w:rPr>
        <w:t xml:space="preserve">. En los últimos años, España ha acumulado </w:t>
      </w:r>
      <w:r w:rsidRPr="004318F7">
        <w:rPr>
          <w:rFonts w:ascii="Times New Roman" w:eastAsia="Times New Roman" w:hAnsi="Times New Roman" w:cs="Times New Roman"/>
          <w:b/>
          <w:bCs/>
          <w:kern w:val="0"/>
          <w:lang w:eastAsia="es-ES_tradnl"/>
          <w14:ligatures w14:val="none"/>
        </w:rPr>
        <w:t xml:space="preserve">una </w:t>
      </w:r>
      <w:r w:rsidRPr="004318F7">
        <w:rPr>
          <w:rFonts w:ascii="Times New Roman" w:eastAsia="Times New Roman" w:hAnsi="Times New Roman" w:cs="Times New Roman"/>
          <w:b/>
          <w:bCs/>
          <w:kern w:val="0"/>
          <w:lang w:eastAsia="es-ES_tradnl"/>
          <w14:ligatures w14:val="none"/>
        </w:rPr>
        <w:lastRenderedPageBreak/>
        <w:t>experiencia relevante de gobiernos de coalición progresista</w:t>
      </w:r>
      <w:r w:rsidRPr="004318F7">
        <w:rPr>
          <w:rFonts w:ascii="Times New Roman" w:eastAsia="Times New Roman" w:hAnsi="Times New Roman" w:cs="Times New Roman"/>
          <w:kern w:val="0"/>
          <w:lang w:eastAsia="es-ES_tradnl"/>
          <w14:ligatures w14:val="none"/>
        </w:rPr>
        <w:t xml:space="preserve"> que, en términos generales, cuenta con una valoración positiva tanto por parte de las fuerzas políticas implicadas como de amplios sectores de la ciudadanía.</w:t>
      </w:r>
      <w:r w:rsidR="00E23984" w:rsidRPr="004318F7">
        <w:rPr>
          <w:rFonts w:ascii="Times New Roman" w:eastAsia="Times New Roman" w:hAnsi="Times New Roman" w:cs="Times New Roman"/>
          <w:kern w:val="0"/>
          <w:lang w:eastAsia="es-ES_tradnl"/>
          <w14:ligatures w14:val="none"/>
        </w:rPr>
        <w:t xml:space="preserve"> </w:t>
      </w:r>
      <w:r w:rsidR="00E23984" w:rsidRPr="004318F7">
        <w:rPr>
          <w:rFonts w:ascii="Times New Roman" w:eastAsia="Times New Roman" w:hAnsi="Times New Roman" w:cs="Times New Roman"/>
          <w:b/>
          <w:bCs/>
          <w:kern w:val="0"/>
          <w:lang w:eastAsia="es-ES_tradnl"/>
          <w14:ligatures w14:val="none"/>
        </w:rPr>
        <w:t>Si el contexto fuese de enfrentamiento entre el PSOE y las fuerzas de izquierda, si el PSOE buscase gobernar en solitario y rechazase formar un gobierno de coalición progresista, estas propuestas no tendrían ningún sentido.</w:t>
      </w:r>
    </w:p>
    <w:p w14:paraId="6958CEC0" w14:textId="77777777" w:rsidR="001B04EE" w:rsidRPr="004318F7" w:rsidRDefault="001B04EE" w:rsidP="001B04EE">
      <w:p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kern w:val="0"/>
          <w:lang w:eastAsia="es-ES_tradnl"/>
          <w14:ligatures w14:val="none"/>
        </w:rPr>
        <w:t>Al mismo tiempo, tanto las encuestas como los recientes resultados electorales autonómicos apuntan a una conclusión clara: es altamente improbable que el PSOE pueda formar un gobierno en solitario tras las próximas elecciones generales. En consecuencia, no solo es deseable, sino necesario, maximizar cada escaño para garantizar la posibilidad de reeditar un gobierno de coalición progresista.</w:t>
      </w:r>
    </w:p>
    <w:p w14:paraId="0F00852D" w14:textId="77777777" w:rsidR="00F13447" w:rsidRPr="004318F7" w:rsidRDefault="00F13447" w:rsidP="001B04EE">
      <w:p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kern w:val="0"/>
          <w:lang w:eastAsia="es-ES_tradnl"/>
          <w14:ligatures w14:val="none"/>
        </w:rPr>
        <w:t xml:space="preserve">Por ello, </w:t>
      </w:r>
      <w:r w:rsidRPr="004318F7">
        <w:rPr>
          <w:rFonts w:ascii="Times New Roman" w:eastAsia="Times New Roman" w:hAnsi="Times New Roman" w:cs="Times New Roman"/>
          <w:b/>
          <w:bCs/>
          <w:kern w:val="0"/>
          <w:lang w:eastAsia="es-ES_tradnl"/>
          <w14:ligatures w14:val="none"/>
        </w:rPr>
        <w:t>si el objetivo es formar un gobierno de coalición progresista, no basta con sumar votos: hay que optimizar su traducción en escaños</w:t>
      </w:r>
      <w:r w:rsidRPr="004318F7">
        <w:rPr>
          <w:rFonts w:ascii="Times New Roman" w:eastAsia="Times New Roman" w:hAnsi="Times New Roman" w:cs="Times New Roman"/>
          <w:kern w:val="0"/>
          <w:lang w:eastAsia="es-ES_tradnl"/>
          <w14:ligatures w14:val="none"/>
        </w:rPr>
        <w:t xml:space="preserve">. Presentar una candidatura de coalición para el Senado y </w:t>
      </w:r>
      <w:r w:rsidR="00A652A0" w:rsidRPr="004318F7">
        <w:rPr>
          <w:rFonts w:ascii="Times New Roman" w:eastAsia="Times New Roman" w:hAnsi="Times New Roman" w:cs="Times New Roman"/>
          <w:kern w:val="0"/>
          <w:lang w:eastAsia="es-ES_tradnl"/>
          <w14:ligatures w14:val="none"/>
        </w:rPr>
        <w:t>concentrar sus votos</w:t>
      </w:r>
      <w:r w:rsidRPr="004318F7">
        <w:rPr>
          <w:rFonts w:ascii="Times New Roman" w:eastAsia="Times New Roman" w:hAnsi="Times New Roman" w:cs="Times New Roman"/>
          <w:kern w:val="0"/>
          <w:lang w:eastAsia="es-ES_tradnl"/>
          <w14:ligatures w14:val="none"/>
        </w:rPr>
        <w:t xml:space="preserve"> en las provincias </w:t>
      </w:r>
      <w:r w:rsidR="008421D9" w:rsidRPr="004318F7">
        <w:rPr>
          <w:rFonts w:ascii="Times New Roman" w:eastAsia="Times New Roman" w:hAnsi="Times New Roman" w:cs="Times New Roman"/>
          <w:kern w:val="0"/>
          <w:lang w:eastAsia="es-ES_tradnl"/>
          <w14:ligatures w14:val="none"/>
        </w:rPr>
        <w:t xml:space="preserve">pequeñas, </w:t>
      </w:r>
      <w:r w:rsidRPr="004318F7">
        <w:rPr>
          <w:rFonts w:ascii="Times New Roman" w:eastAsia="Times New Roman" w:hAnsi="Times New Roman" w:cs="Times New Roman"/>
          <w:kern w:val="0"/>
          <w:lang w:eastAsia="es-ES_tradnl"/>
          <w14:ligatures w14:val="none"/>
        </w:rPr>
        <w:t xml:space="preserve">donde </w:t>
      </w:r>
      <w:r w:rsidR="008421D9" w:rsidRPr="004318F7">
        <w:rPr>
          <w:rFonts w:ascii="Times New Roman" w:eastAsia="Times New Roman" w:hAnsi="Times New Roman" w:cs="Times New Roman"/>
          <w:kern w:val="0"/>
          <w:lang w:eastAsia="es-ES_tradnl"/>
          <w14:ligatures w14:val="none"/>
        </w:rPr>
        <w:t>la izquierda no</w:t>
      </w:r>
      <w:r w:rsidRPr="004318F7">
        <w:rPr>
          <w:rFonts w:ascii="Times New Roman" w:eastAsia="Times New Roman" w:hAnsi="Times New Roman" w:cs="Times New Roman"/>
          <w:kern w:val="0"/>
          <w:lang w:eastAsia="es-ES_tradnl"/>
          <w14:ligatures w14:val="none"/>
        </w:rPr>
        <w:t xml:space="preserve"> obtendrá representación, es clave para aumentar la representación </w:t>
      </w:r>
      <w:r w:rsidR="00092502" w:rsidRPr="004318F7">
        <w:rPr>
          <w:rFonts w:ascii="Times New Roman" w:eastAsia="Times New Roman" w:hAnsi="Times New Roman" w:cs="Times New Roman"/>
          <w:kern w:val="0"/>
          <w:lang w:eastAsia="es-ES_tradnl"/>
          <w14:ligatures w14:val="none"/>
        </w:rPr>
        <w:t xml:space="preserve">de las fuerzas progresistas y de izquierdas </w:t>
      </w:r>
      <w:r w:rsidRPr="004318F7">
        <w:rPr>
          <w:rFonts w:ascii="Times New Roman" w:eastAsia="Times New Roman" w:hAnsi="Times New Roman" w:cs="Times New Roman"/>
          <w:kern w:val="0"/>
          <w:lang w:eastAsia="es-ES_tradnl"/>
          <w14:ligatures w14:val="none"/>
        </w:rPr>
        <w:t xml:space="preserve">e incluso alcanzar la mayoría absoluta en ambas cámaras. </w:t>
      </w:r>
      <w:r w:rsidRPr="004318F7">
        <w:rPr>
          <w:rFonts w:ascii="Times New Roman" w:eastAsia="Times New Roman" w:hAnsi="Times New Roman" w:cs="Times New Roman"/>
          <w:b/>
          <w:bCs/>
          <w:kern w:val="0"/>
          <w:lang w:eastAsia="es-ES_tradnl"/>
          <w14:ligatures w14:val="none"/>
        </w:rPr>
        <w:t xml:space="preserve">Ninguna fuerza pierde representación y todas aumentan sus posibilidades de formar gobierno y cumplir su programa. </w:t>
      </w:r>
    </w:p>
    <w:p w14:paraId="2201D8A1" w14:textId="77777777" w:rsidR="001B04EE" w:rsidRPr="004318F7" w:rsidRDefault="001B04EE" w:rsidP="001B04EE">
      <w:pPr>
        <w:spacing w:before="100" w:beforeAutospacing="1" w:after="100" w:afterAutospacing="1"/>
        <w:jc w:val="both"/>
        <w:rPr>
          <w:rFonts w:ascii="Times New Roman" w:eastAsia="Times New Roman" w:hAnsi="Times New Roman" w:cs="Times New Roman"/>
          <w:b/>
          <w:bCs/>
          <w:kern w:val="0"/>
          <w:lang w:eastAsia="es-ES_tradnl"/>
          <w14:ligatures w14:val="none"/>
        </w:rPr>
      </w:pPr>
      <w:r w:rsidRPr="004318F7">
        <w:rPr>
          <w:rFonts w:ascii="Times New Roman" w:eastAsia="Times New Roman" w:hAnsi="Times New Roman" w:cs="Times New Roman"/>
          <w:kern w:val="0"/>
          <w:lang w:eastAsia="es-ES_tradnl"/>
          <w14:ligatures w14:val="none"/>
        </w:rPr>
        <w:t xml:space="preserve">En este contexto, las propuestas aquí expuestas responden a una lógica estrictamente pragmática: optimizar el rendimiento electoral del bloque progresista dentro de las reglas del sistema electoral vigente. </w:t>
      </w:r>
      <w:r w:rsidRPr="004318F7">
        <w:rPr>
          <w:rFonts w:ascii="Times New Roman" w:eastAsia="Times New Roman" w:hAnsi="Times New Roman" w:cs="Times New Roman"/>
          <w:b/>
          <w:bCs/>
          <w:kern w:val="0"/>
          <w:lang w:eastAsia="es-ES_tradnl"/>
          <w14:ligatures w14:val="none"/>
        </w:rPr>
        <w:t>Su aplicación permitiría avanzar simultáneamente en dos objetivos fundamentales:</w:t>
      </w:r>
    </w:p>
    <w:p w14:paraId="3BE064B1" w14:textId="77777777" w:rsidR="001B04EE" w:rsidRPr="004318F7" w:rsidRDefault="001B04EE" w:rsidP="001B04EE">
      <w:pPr>
        <w:numPr>
          <w:ilvl w:val="0"/>
          <w:numId w:val="1"/>
        </w:num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kern w:val="0"/>
          <w:lang w:eastAsia="es-ES_tradnl"/>
          <w14:ligatures w14:val="none"/>
        </w:rPr>
        <w:t>asegurar una mayoría suficiente para un gobierno de coalición progresista,</w:t>
      </w:r>
    </w:p>
    <w:p w14:paraId="2A83A9BA" w14:textId="77777777" w:rsidR="001B04EE" w:rsidRPr="004318F7" w:rsidRDefault="001B04EE" w:rsidP="001B04EE">
      <w:pPr>
        <w:numPr>
          <w:ilvl w:val="0"/>
          <w:numId w:val="1"/>
        </w:num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kern w:val="0"/>
          <w:lang w:eastAsia="es-ES_tradnl"/>
          <w14:ligatures w14:val="none"/>
        </w:rPr>
        <w:t>y evitar que la suma de las derechas alcance la mayoría absoluta.</w:t>
      </w:r>
    </w:p>
    <w:p w14:paraId="18130CBB" w14:textId="77777777" w:rsidR="001B04EE" w:rsidRPr="004318F7" w:rsidRDefault="001B04EE" w:rsidP="001B04EE">
      <w:p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kern w:val="0"/>
          <w:lang w:eastAsia="es-ES_tradnl"/>
          <w14:ligatures w14:val="none"/>
        </w:rPr>
        <w:t>Por el contrario, no adoptar medidas en esta dirección incrementa significativamente el riesgo de que el bloque conservador obtenga una sobrerrepresentación parlamentaria. Los datos analizados muestran que, especialmente en las provincias de menor tamaño, la fragmentación del voto progresista beneficia de forma desproporcionada a las fuerzas de derecha, y en particular a VOX, que puede obtener escaños con menos votos relativos.</w:t>
      </w:r>
    </w:p>
    <w:p w14:paraId="2DDC1257" w14:textId="77777777" w:rsidR="001B04EE" w:rsidRPr="004318F7" w:rsidRDefault="001B04EE" w:rsidP="001B04EE">
      <w:p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kern w:val="0"/>
          <w:lang w:eastAsia="es-ES_tradnl"/>
          <w14:ligatures w14:val="none"/>
        </w:rPr>
        <w:t>Existe, además, un elemento estratégico adicional: previsiblemente, las fuerzas de derecha concurrirán de forma fragmentada. Esta circunstancia abre una ventana de oportunidad para el bloque progresista, ya que el sistema electoral tiende a premiar a quienes concentran el voto en contextos de competencia dispersa. Aprovechar esta asimetría puede resultar decisivo.</w:t>
      </w:r>
    </w:p>
    <w:p w14:paraId="6EB8541E" w14:textId="77777777" w:rsidR="001B04EE" w:rsidRPr="004318F7" w:rsidRDefault="001B04EE" w:rsidP="001B04EE">
      <w:p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b/>
          <w:bCs/>
          <w:kern w:val="0"/>
          <w:lang w:eastAsia="es-ES_tradnl"/>
          <w14:ligatures w14:val="none"/>
        </w:rPr>
        <w:t>Es cierto que estas propuestas pueden generar reticencias iniciales</w:t>
      </w:r>
      <w:r w:rsidRPr="004318F7">
        <w:rPr>
          <w:rFonts w:ascii="Times New Roman" w:eastAsia="Times New Roman" w:hAnsi="Times New Roman" w:cs="Times New Roman"/>
          <w:kern w:val="0"/>
          <w:lang w:eastAsia="es-ES_tradnl"/>
          <w14:ligatures w14:val="none"/>
        </w:rPr>
        <w:t>. Pueden percibirse como difíciles de implementar o suscitar dudas sobre el comportamiento del electorado. Sin embargo, estrategias similares son habituales en sistemas electorales de carácter mayoritario, como el francés, donde la retirada estratégica de candidaturas forma parte de la práctica política consolidada.</w:t>
      </w:r>
    </w:p>
    <w:p w14:paraId="307FEBCD" w14:textId="77777777" w:rsidR="001B04EE" w:rsidRPr="004318F7" w:rsidRDefault="001B04EE" w:rsidP="001B04EE">
      <w:p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b/>
          <w:bCs/>
          <w:kern w:val="0"/>
          <w:lang w:eastAsia="es-ES_tradnl"/>
          <w14:ligatures w14:val="none"/>
        </w:rPr>
        <w:t>Su viabilidad, por tanto, no depende únicamente de su lógica electoral, sino también de la capacidad de las fuerzas progresistas para explicarlas con claridad</w:t>
      </w:r>
      <w:r w:rsidRPr="004318F7">
        <w:rPr>
          <w:rFonts w:ascii="Times New Roman" w:eastAsia="Times New Roman" w:hAnsi="Times New Roman" w:cs="Times New Roman"/>
          <w:kern w:val="0"/>
          <w:lang w:eastAsia="es-ES_tradnl"/>
          <w14:ligatures w14:val="none"/>
        </w:rPr>
        <w:t>. Será imprescindible un esfuerzo de pedagogía política que permita trasladar a la ciudadanía que esta estrategia no implica una renuncia, sino una forma más eficaz de traducir sus votos en representación parlamentaria progresista.</w:t>
      </w:r>
    </w:p>
    <w:p w14:paraId="3685D657" w14:textId="77777777" w:rsidR="00457619" w:rsidRPr="004318F7" w:rsidRDefault="001B04EE" w:rsidP="001B04EE">
      <w:p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b/>
          <w:bCs/>
          <w:kern w:val="0"/>
          <w:lang w:eastAsia="es-ES_tradnl"/>
          <w14:ligatures w14:val="none"/>
        </w:rPr>
        <w:lastRenderedPageBreak/>
        <w:t>Lejos de desmovilizar, una propuesta de estas características puede tener un efecto contrario:</w:t>
      </w:r>
      <w:r w:rsidRPr="004318F7">
        <w:rPr>
          <w:rFonts w:ascii="Times New Roman" w:eastAsia="Times New Roman" w:hAnsi="Times New Roman" w:cs="Times New Roman"/>
          <w:kern w:val="0"/>
          <w:lang w:eastAsia="es-ES_tradnl"/>
          <w14:ligatures w14:val="none"/>
        </w:rPr>
        <w:t xml:space="preserve"> generar una percepción de mayor utilidad del voto, reforzar la idea de proyecto compartido y aumentar la participación electoral. En un escenario político tan abierto como el actual, la movilización del electorado progresista puede ser, en última instancia, el factor decisivo.</w:t>
      </w:r>
    </w:p>
    <w:p w14:paraId="12597CA7" w14:textId="5AFDFBE6" w:rsidR="003D6B69" w:rsidRPr="004318F7" w:rsidRDefault="00E23984" w:rsidP="001B04EE">
      <w:pPr>
        <w:spacing w:before="100" w:beforeAutospacing="1" w:after="100" w:afterAutospacing="1"/>
        <w:jc w:val="both"/>
        <w:rPr>
          <w:rFonts w:ascii="Times New Roman" w:eastAsia="Times New Roman" w:hAnsi="Times New Roman" w:cs="Times New Roman"/>
          <w:kern w:val="0"/>
          <w:lang w:eastAsia="es-ES_tradnl"/>
          <w14:ligatures w14:val="none"/>
        </w:rPr>
      </w:pPr>
      <w:r w:rsidRPr="004318F7">
        <w:rPr>
          <w:rFonts w:ascii="Times New Roman" w:eastAsia="Times New Roman" w:hAnsi="Times New Roman" w:cs="Times New Roman"/>
          <w:b/>
          <w:bCs/>
          <w:kern w:val="0"/>
          <w:lang w:eastAsia="es-ES_tradnl"/>
          <w14:ligatures w14:val="none"/>
        </w:rPr>
        <w:t>La evidencia es clara. La decisión, política</w:t>
      </w:r>
      <w:r w:rsidRPr="004318F7">
        <w:rPr>
          <w:rFonts w:ascii="Times New Roman" w:eastAsia="Times New Roman" w:hAnsi="Times New Roman" w:cs="Times New Roman"/>
          <w:kern w:val="0"/>
          <w:lang w:eastAsia="es-ES_tradnl"/>
          <w14:ligatures w14:val="none"/>
        </w:rPr>
        <w:t>.</w:t>
      </w:r>
    </w:p>
    <w:p w14:paraId="0E0FE086" w14:textId="77777777" w:rsidR="003D6B69" w:rsidRPr="004318F7" w:rsidRDefault="003D6B69" w:rsidP="001B04EE">
      <w:pPr>
        <w:spacing w:before="100" w:beforeAutospacing="1" w:after="100" w:afterAutospacing="1"/>
        <w:jc w:val="both"/>
        <w:rPr>
          <w:rFonts w:ascii="Times New Roman" w:eastAsia="Times New Roman" w:hAnsi="Times New Roman" w:cs="Times New Roman"/>
          <w:kern w:val="0"/>
          <w:lang w:eastAsia="es-ES_tradnl"/>
          <w14:ligatures w14:val="none"/>
        </w:rPr>
      </w:pPr>
    </w:p>
    <w:p w14:paraId="12251D98" w14:textId="5CB59EE3" w:rsidR="003D6B69" w:rsidRDefault="003D6B69" w:rsidP="003D6B69">
      <w:pPr>
        <w:pStyle w:val="Ttulo1"/>
        <w:jc w:val="both"/>
        <w:rPr>
          <w:rFonts w:ascii="Times New Roman" w:hAnsi="Times New Roman" w:cs="Times New Roman"/>
          <w:b/>
          <w:bCs/>
          <w:color w:val="000000" w:themeColor="text1"/>
          <w:sz w:val="24"/>
          <w:szCs w:val="24"/>
        </w:rPr>
      </w:pPr>
      <w:r w:rsidRPr="004318F7">
        <w:rPr>
          <w:rFonts w:ascii="Times New Roman" w:hAnsi="Times New Roman" w:cs="Times New Roman"/>
          <w:b/>
          <w:bCs/>
          <w:color w:val="000000" w:themeColor="text1"/>
          <w:sz w:val="24"/>
          <w:szCs w:val="24"/>
        </w:rPr>
        <w:t>ANEXO I: CAMBIOS EN LA ASIGNACI</w:t>
      </w:r>
      <w:r w:rsidR="00055558" w:rsidRPr="004318F7">
        <w:rPr>
          <w:rFonts w:ascii="Times New Roman" w:hAnsi="Times New Roman" w:cs="Times New Roman"/>
          <w:b/>
          <w:bCs/>
          <w:color w:val="000000" w:themeColor="text1"/>
          <w:sz w:val="24"/>
          <w:szCs w:val="24"/>
        </w:rPr>
        <w:t>Ó</w:t>
      </w:r>
      <w:r w:rsidRPr="004318F7">
        <w:rPr>
          <w:rFonts w:ascii="Times New Roman" w:hAnsi="Times New Roman" w:cs="Times New Roman"/>
          <w:b/>
          <w:bCs/>
          <w:color w:val="000000" w:themeColor="text1"/>
          <w:sz w:val="24"/>
          <w:szCs w:val="24"/>
        </w:rPr>
        <w:t xml:space="preserve">N DE ESCAÑOS CONCENTRANDO EL VOTO. </w:t>
      </w:r>
    </w:p>
    <w:p w14:paraId="3E9D5FBA" w14:textId="77777777" w:rsidR="004318F7" w:rsidRPr="004318F7" w:rsidRDefault="004318F7" w:rsidP="004318F7"/>
    <w:p w14:paraId="34ED0A70" w14:textId="77777777" w:rsidR="003D6B69" w:rsidRPr="004318F7" w:rsidRDefault="003D6B69" w:rsidP="003D6B69">
      <w:pPr>
        <w:rPr>
          <w:rFonts w:ascii="Times New Roman" w:hAnsi="Times New Roman" w:cs="Times New Roman"/>
          <w:b/>
          <w:bCs/>
        </w:rPr>
      </w:pPr>
      <w:r w:rsidRPr="004318F7">
        <w:rPr>
          <w:rFonts w:ascii="Times New Roman" w:hAnsi="Times New Roman" w:cs="Times New Roman"/>
          <w:b/>
          <w:bCs/>
        </w:rPr>
        <w:t xml:space="preserve">1.1.- EJEMPLO CON LOS VOTOS ELECCIONES 07/2023  BOE 01/09/2023 </w:t>
      </w:r>
      <w:r w:rsidRPr="004318F7">
        <w:rPr>
          <w:rFonts w:ascii="Times New Roman" w:hAnsi="Times New Roman" w:cs="Times New Roman"/>
          <w:bCs/>
        </w:rPr>
        <w:t>(En amarillo las provincias y escaños que se verán afectados al concentrar los votos</w:t>
      </w:r>
      <w:r w:rsidRPr="004318F7">
        <w:rPr>
          <w:rFonts w:ascii="Times New Roman" w:hAnsi="Times New Roman" w:cs="Times New Roman"/>
        </w:rPr>
        <w:t>)</w:t>
      </w:r>
      <w:r w:rsidR="00C65AD3" w:rsidRPr="004318F7">
        <w:rPr>
          <w:rFonts w:ascii="Times New Roman" w:hAnsi="Times New Roman" w:cs="Times New Roman"/>
          <w:b/>
          <w:bCs/>
          <w:noProof/>
        </w:rPr>
        <w:drawing>
          <wp:inline distT="0" distB="0" distL="0" distR="0" wp14:anchorId="438B22C0" wp14:editId="4BC0F1F2">
            <wp:extent cx="5400040" cy="3512820"/>
            <wp:effectExtent l="0" t="0" r="0" b="5080"/>
            <wp:docPr id="13027081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08176" name="Imagen 1302708176"/>
                    <pic:cNvPicPr/>
                  </pic:nvPicPr>
                  <pic:blipFill>
                    <a:blip r:embed="rId7">
                      <a:extLst>
                        <a:ext uri="{28A0092B-C50C-407E-A947-70E740481C1C}">
                          <a14:useLocalDpi xmlns:a14="http://schemas.microsoft.com/office/drawing/2010/main" val="0"/>
                        </a:ext>
                      </a:extLst>
                    </a:blip>
                    <a:stretch>
                      <a:fillRect/>
                    </a:stretch>
                  </pic:blipFill>
                  <pic:spPr>
                    <a:xfrm>
                      <a:off x="0" y="0"/>
                      <a:ext cx="5400040" cy="3512820"/>
                    </a:xfrm>
                    <a:prstGeom prst="rect">
                      <a:avLst/>
                    </a:prstGeom>
                  </pic:spPr>
                </pic:pic>
              </a:graphicData>
            </a:graphic>
          </wp:inline>
        </w:drawing>
      </w:r>
    </w:p>
    <w:p w14:paraId="04B649B3" w14:textId="77777777" w:rsidR="00C65AD3" w:rsidRPr="004318F7" w:rsidRDefault="00C65AD3" w:rsidP="003D6B69">
      <w:pPr>
        <w:rPr>
          <w:rFonts w:ascii="Times New Roman" w:hAnsi="Times New Roman" w:cs="Times New Roman"/>
          <w:b/>
          <w:bCs/>
        </w:rPr>
      </w:pPr>
    </w:p>
    <w:p w14:paraId="603617CA" w14:textId="77777777" w:rsidR="003D6B69" w:rsidRPr="004318F7" w:rsidRDefault="003D6B69" w:rsidP="003D6B69">
      <w:pPr>
        <w:rPr>
          <w:rFonts w:ascii="Times New Roman" w:hAnsi="Times New Roman" w:cs="Times New Roman"/>
          <w:b/>
          <w:bCs/>
        </w:rPr>
      </w:pPr>
      <w:r w:rsidRPr="004318F7">
        <w:rPr>
          <w:rFonts w:ascii="Times New Roman" w:hAnsi="Times New Roman" w:cs="Times New Roman"/>
          <w:b/>
          <w:bCs/>
        </w:rPr>
        <w:t>COMPOSICIÓN ACTUAL DEL CONGRESO</w:t>
      </w:r>
      <w:r w:rsidRPr="004318F7">
        <w:rPr>
          <w:rFonts w:ascii="Times New Roman" w:hAnsi="Times New Roman" w:cs="Times New Roman"/>
          <w:b/>
          <w:bCs/>
          <w:noProof/>
        </w:rPr>
        <w:drawing>
          <wp:inline distT="0" distB="0" distL="0" distR="0" wp14:anchorId="440EB4B8" wp14:editId="0337CE97">
            <wp:extent cx="4898633" cy="1546698"/>
            <wp:effectExtent l="0" t="0" r="3810" b="3175"/>
            <wp:docPr id="6295050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05061" name="Imagen 629505061"/>
                    <pic:cNvPicPr/>
                  </pic:nvPicPr>
                  <pic:blipFill>
                    <a:blip r:embed="rId8"/>
                    <a:stretch>
                      <a:fillRect/>
                    </a:stretch>
                  </pic:blipFill>
                  <pic:spPr>
                    <a:xfrm>
                      <a:off x="0" y="0"/>
                      <a:ext cx="4977592" cy="1571629"/>
                    </a:xfrm>
                    <a:prstGeom prst="rect">
                      <a:avLst/>
                    </a:prstGeom>
                  </pic:spPr>
                </pic:pic>
              </a:graphicData>
            </a:graphic>
          </wp:inline>
        </w:drawing>
      </w:r>
    </w:p>
    <w:p w14:paraId="163B9054" w14:textId="77777777" w:rsidR="003D6B69" w:rsidRPr="004318F7" w:rsidRDefault="003D6B69" w:rsidP="003D6B69">
      <w:pPr>
        <w:rPr>
          <w:rFonts w:ascii="Times New Roman" w:hAnsi="Times New Roman" w:cs="Times New Roman"/>
          <w:b/>
          <w:bCs/>
        </w:rPr>
      </w:pPr>
    </w:p>
    <w:p w14:paraId="061CA83B" w14:textId="77777777" w:rsidR="00C65AD3" w:rsidRPr="004318F7" w:rsidRDefault="00C65AD3" w:rsidP="003D6B69">
      <w:pPr>
        <w:jc w:val="both"/>
        <w:rPr>
          <w:rFonts w:ascii="Times New Roman" w:hAnsi="Times New Roman" w:cs="Times New Roman"/>
        </w:rPr>
      </w:pPr>
      <w:r w:rsidRPr="004318F7">
        <w:rPr>
          <w:rFonts w:ascii="Times New Roman" w:hAnsi="Times New Roman" w:cs="Times New Roman"/>
          <w:b/>
          <w:bCs/>
        </w:rPr>
        <w:t xml:space="preserve">En el Senado, </w:t>
      </w:r>
      <w:r w:rsidRPr="004318F7">
        <w:rPr>
          <w:rFonts w:ascii="Times New Roman" w:hAnsi="Times New Roman" w:cs="Times New Roman"/>
        </w:rPr>
        <w:t>el PP consiguió tres senadores en esas provincias salvo en Badajoz y Cáceres, que los obtuvo el PSOE.</w:t>
      </w:r>
    </w:p>
    <w:p w14:paraId="146E9E60" w14:textId="77777777" w:rsidR="00C65AD3" w:rsidRPr="004318F7" w:rsidRDefault="00C65AD3" w:rsidP="003D6B69">
      <w:pPr>
        <w:jc w:val="both"/>
        <w:rPr>
          <w:rFonts w:ascii="Times New Roman" w:hAnsi="Times New Roman" w:cs="Times New Roman"/>
        </w:rPr>
      </w:pPr>
    </w:p>
    <w:p w14:paraId="6C2307BA" w14:textId="366E46AD" w:rsidR="003D6B69" w:rsidRPr="004318F7" w:rsidRDefault="003D6B69" w:rsidP="003D6B69">
      <w:pPr>
        <w:jc w:val="both"/>
        <w:rPr>
          <w:rFonts w:ascii="Times New Roman" w:hAnsi="Times New Roman" w:cs="Times New Roman"/>
        </w:rPr>
      </w:pPr>
      <w:r w:rsidRPr="004318F7">
        <w:rPr>
          <w:rFonts w:ascii="Times New Roman" w:hAnsi="Times New Roman" w:cs="Times New Roman"/>
          <w:b/>
          <w:bCs/>
        </w:rPr>
        <w:t xml:space="preserve">En la tabla siguiente, </w:t>
      </w:r>
      <w:r w:rsidRPr="004318F7">
        <w:rPr>
          <w:rFonts w:ascii="Times New Roman" w:hAnsi="Times New Roman" w:cs="Times New Roman"/>
        </w:rPr>
        <w:t xml:space="preserve">en la primera columna </w:t>
      </w:r>
      <w:r w:rsidR="00D90221" w:rsidRPr="004318F7">
        <w:rPr>
          <w:rFonts w:ascii="Times New Roman" w:hAnsi="Times New Roman" w:cs="Times New Roman"/>
        </w:rPr>
        <w:t>-</w:t>
      </w:r>
      <w:r w:rsidRPr="004318F7">
        <w:rPr>
          <w:rFonts w:ascii="Times New Roman" w:hAnsi="Times New Roman" w:cs="Times New Roman"/>
        </w:rPr>
        <w:t>izquierda escaño</w:t>
      </w:r>
      <w:r w:rsidR="00D90221" w:rsidRPr="004318F7">
        <w:rPr>
          <w:rFonts w:ascii="Times New Roman" w:hAnsi="Times New Roman" w:cs="Times New Roman"/>
        </w:rPr>
        <w:t>-</w:t>
      </w:r>
      <w:r w:rsidRPr="004318F7">
        <w:rPr>
          <w:rFonts w:ascii="Times New Roman" w:hAnsi="Times New Roman" w:cs="Times New Roman"/>
        </w:rPr>
        <w:t xml:space="preserve"> </w:t>
      </w:r>
      <w:r w:rsidR="00B67369" w:rsidRPr="004318F7">
        <w:rPr>
          <w:rFonts w:ascii="Times New Roman" w:hAnsi="Times New Roman" w:cs="Times New Roman"/>
        </w:rPr>
        <w:t xml:space="preserve">, </w:t>
      </w:r>
      <w:r w:rsidRPr="004318F7">
        <w:rPr>
          <w:rFonts w:ascii="Times New Roman" w:hAnsi="Times New Roman" w:cs="Times New Roman"/>
        </w:rPr>
        <w:t>reflejo las veces en que alguno de los partidos</w:t>
      </w:r>
      <w:r w:rsidR="00B67369" w:rsidRPr="004318F7">
        <w:rPr>
          <w:rFonts w:ascii="Times New Roman" w:hAnsi="Times New Roman" w:cs="Times New Roman"/>
        </w:rPr>
        <w:t>,</w:t>
      </w:r>
      <w:r w:rsidRPr="004318F7">
        <w:rPr>
          <w:rFonts w:ascii="Times New Roman" w:hAnsi="Times New Roman" w:cs="Times New Roman"/>
        </w:rPr>
        <w:t xml:space="preserve"> a la izquierda del PSOE</w:t>
      </w:r>
      <w:r w:rsidR="00B67369" w:rsidRPr="004318F7">
        <w:rPr>
          <w:rFonts w:ascii="Times New Roman" w:hAnsi="Times New Roman" w:cs="Times New Roman"/>
        </w:rPr>
        <w:t>,</w:t>
      </w:r>
      <w:r w:rsidRPr="004318F7">
        <w:rPr>
          <w:rFonts w:ascii="Times New Roman" w:hAnsi="Times New Roman" w:cs="Times New Roman"/>
        </w:rPr>
        <w:t xml:space="preserve"> ha obtenido un diputado en las 16 elecciones generales.</w:t>
      </w:r>
      <w:r w:rsidR="00D90221" w:rsidRPr="004318F7">
        <w:rPr>
          <w:rFonts w:ascii="Times New Roman" w:hAnsi="Times New Roman" w:cs="Times New Roman"/>
        </w:rPr>
        <w:t xml:space="preserve"> No reflejo los partidos nacionalistas</w:t>
      </w:r>
      <w:r w:rsidR="00B67369" w:rsidRPr="004318F7">
        <w:rPr>
          <w:rFonts w:ascii="Times New Roman" w:hAnsi="Times New Roman" w:cs="Times New Roman"/>
        </w:rPr>
        <w:t>,</w:t>
      </w:r>
      <w:r w:rsidR="00D90221" w:rsidRPr="004318F7">
        <w:rPr>
          <w:rFonts w:ascii="Times New Roman" w:hAnsi="Times New Roman" w:cs="Times New Roman"/>
        </w:rPr>
        <w:t xml:space="preserve"> como ERC o Bildu</w:t>
      </w:r>
      <w:r w:rsidR="00B67369" w:rsidRPr="004318F7">
        <w:rPr>
          <w:rFonts w:ascii="Times New Roman" w:hAnsi="Times New Roman" w:cs="Times New Roman"/>
        </w:rPr>
        <w:t>.</w:t>
      </w:r>
    </w:p>
    <w:p w14:paraId="16EC6DB3" w14:textId="77777777" w:rsidR="003D6B69" w:rsidRPr="004318F7" w:rsidRDefault="003D6B69" w:rsidP="003D6B69">
      <w:pPr>
        <w:jc w:val="both"/>
        <w:rPr>
          <w:rFonts w:ascii="Times New Roman" w:hAnsi="Times New Roman" w:cs="Times New Roman"/>
          <w:b/>
          <w:bCs/>
        </w:rPr>
      </w:pPr>
      <w:r w:rsidRPr="004318F7">
        <w:rPr>
          <w:rFonts w:ascii="Times New Roman" w:hAnsi="Times New Roman" w:cs="Times New Roman"/>
          <w:b/>
          <w:bCs/>
          <w:color w:val="000000" w:themeColor="text1"/>
        </w:rPr>
        <w:lastRenderedPageBreak/>
        <w:t>1.2.- EJEMPLO CON LOS VOTOS ELECCIONES 07/2023 ASIGNANDO LOS ESCAÑOS SUMANDO LOS VOTOS DEL PSOE/SUMAR (En amarillo las provincias y escaños que cambian)</w:t>
      </w:r>
    </w:p>
    <w:p w14:paraId="07391AB6" w14:textId="77777777" w:rsidR="003D6B69" w:rsidRPr="004318F7" w:rsidRDefault="00B67369" w:rsidP="003D6B69">
      <w:pPr>
        <w:pStyle w:val="Ttulo1"/>
        <w:rPr>
          <w:rFonts w:ascii="Times New Roman" w:hAnsi="Times New Roman" w:cs="Times New Roman"/>
          <w:color w:val="000000" w:themeColor="text1"/>
        </w:rPr>
      </w:pPr>
      <w:r w:rsidRPr="004318F7">
        <w:rPr>
          <w:rFonts w:ascii="Times New Roman" w:hAnsi="Times New Roman" w:cs="Times New Roman"/>
          <w:noProof/>
          <w:color w:val="000000" w:themeColor="text1"/>
        </w:rPr>
        <w:drawing>
          <wp:inline distT="0" distB="0" distL="0" distR="0" wp14:anchorId="0EFD1EDF" wp14:editId="1F960458">
            <wp:extent cx="5400040" cy="4195445"/>
            <wp:effectExtent l="0" t="0" r="0" b="0"/>
            <wp:docPr id="194222950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29505" name="Imagen 1942229505"/>
                    <pic:cNvPicPr/>
                  </pic:nvPicPr>
                  <pic:blipFill>
                    <a:blip r:embed="rId9">
                      <a:extLst>
                        <a:ext uri="{28A0092B-C50C-407E-A947-70E740481C1C}">
                          <a14:useLocalDpi xmlns:a14="http://schemas.microsoft.com/office/drawing/2010/main" val="0"/>
                        </a:ext>
                      </a:extLst>
                    </a:blip>
                    <a:stretch>
                      <a:fillRect/>
                    </a:stretch>
                  </pic:blipFill>
                  <pic:spPr>
                    <a:xfrm>
                      <a:off x="0" y="0"/>
                      <a:ext cx="5400040" cy="4195445"/>
                    </a:xfrm>
                    <a:prstGeom prst="rect">
                      <a:avLst/>
                    </a:prstGeom>
                  </pic:spPr>
                </pic:pic>
              </a:graphicData>
            </a:graphic>
          </wp:inline>
        </w:drawing>
      </w:r>
    </w:p>
    <w:p w14:paraId="34C271D0" w14:textId="77777777" w:rsidR="009E1140" w:rsidRPr="004318F7" w:rsidRDefault="009E1140" w:rsidP="003D6B69">
      <w:pPr>
        <w:pStyle w:val="Ttulo1"/>
        <w:jc w:val="both"/>
        <w:rPr>
          <w:rFonts w:ascii="Times New Roman" w:hAnsi="Times New Roman" w:cs="Times New Roman"/>
          <w:color w:val="000000" w:themeColor="text1"/>
          <w:sz w:val="24"/>
          <w:szCs w:val="24"/>
        </w:rPr>
      </w:pPr>
      <w:r w:rsidRPr="004318F7">
        <w:rPr>
          <w:rFonts w:ascii="Times New Roman" w:hAnsi="Times New Roman" w:cs="Times New Roman"/>
          <w:b/>
          <w:bCs/>
          <w:color w:val="000000" w:themeColor="text1"/>
          <w:sz w:val="24"/>
          <w:szCs w:val="24"/>
        </w:rPr>
        <w:t>En el Senado,</w:t>
      </w:r>
      <w:r w:rsidRPr="004318F7">
        <w:rPr>
          <w:rFonts w:ascii="Times New Roman" w:hAnsi="Times New Roman" w:cs="Times New Roman"/>
          <w:color w:val="000000" w:themeColor="text1"/>
          <w:sz w:val="24"/>
          <w:szCs w:val="24"/>
        </w:rPr>
        <w:t xml:space="preserve"> el PSOE/Sumar sería la primera fuerza en 16 provincias y el PP en 11.</w:t>
      </w:r>
    </w:p>
    <w:p w14:paraId="22950D29" w14:textId="77777777" w:rsidR="003D6B69" w:rsidRPr="004318F7" w:rsidRDefault="003D6B69" w:rsidP="003D6B69">
      <w:pPr>
        <w:pStyle w:val="Ttulo1"/>
        <w:jc w:val="both"/>
        <w:rPr>
          <w:rFonts w:ascii="Times New Roman" w:hAnsi="Times New Roman" w:cs="Times New Roman"/>
          <w:b/>
          <w:bCs/>
          <w:color w:val="000000" w:themeColor="text1"/>
          <w:sz w:val="24"/>
          <w:szCs w:val="24"/>
        </w:rPr>
      </w:pPr>
      <w:r w:rsidRPr="004318F7">
        <w:rPr>
          <w:rFonts w:ascii="Times New Roman" w:hAnsi="Times New Roman" w:cs="Times New Roman"/>
          <w:b/>
          <w:bCs/>
          <w:color w:val="000000" w:themeColor="text1"/>
          <w:sz w:val="24"/>
          <w:szCs w:val="24"/>
        </w:rPr>
        <w:t xml:space="preserve">NUEVA COMPOSICIÓN DEL CONGRESO TRAS SIMULACIÓN CON EL VOTO DEL PSOE Y SUMAR SUMADOS.  </w:t>
      </w:r>
    </w:p>
    <w:p w14:paraId="4B269424" w14:textId="77777777" w:rsidR="003D6B69" w:rsidRPr="004318F7" w:rsidRDefault="009E1140" w:rsidP="003D6B69">
      <w:pPr>
        <w:pStyle w:val="Ttulo1"/>
        <w:jc w:val="both"/>
        <w:rPr>
          <w:rFonts w:ascii="Times New Roman" w:hAnsi="Times New Roman" w:cs="Times New Roman"/>
          <w:color w:val="000000" w:themeColor="text1"/>
        </w:rPr>
      </w:pPr>
      <w:r w:rsidRPr="004318F7">
        <w:rPr>
          <w:rFonts w:ascii="Times New Roman" w:hAnsi="Times New Roman" w:cs="Times New Roman"/>
          <w:noProof/>
          <w:color w:val="000000" w:themeColor="text1"/>
        </w:rPr>
        <w:drawing>
          <wp:inline distT="0" distB="0" distL="0" distR="0" wp14:anchorId="59315858" wp14:editId="55170088">
            <wp:extent cx="4572000" cy="1778000"/>
            <wp:effectExtent l="0" t="0" r="0" b="0"/>
            <wp:docPr id="173906339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63399" name="Imagen 1739063399"/>
                    <pic:cNvPicPr/>
                  </pic:nvPicPr>
                  <pic:blipFill>
                    <a:blip r:embed="rId10">
                      <a:extLst>
                        <a:ext uri="{28A0092B-C50C-407E-A947-70E740481C1C}">
                          <a14:useLocalDpi xmlns:a14="http://schemas.microsoft.com/office/drawing/2010/main" val="0"/>
                        </a:ext>
                      </a:extLst>
                    </a:blip>
                    <a:stretch>
                      <a:fillRect/>
                    </a:stretch>
                  </pic:blipFill>
                  <pic:spPr>
                    <a:xfrm>
                      <a:off x="0" y="0"/>
                      <a:ext cx="4572000" cy="1778000"/>
                    </a:xfrm>
                    <a:prstGeom prst="rect">
                      <a:avLst/>
                    </a:prstGeom>
                  </pic:spPr>
                </pic:pic>
              </a:graphicData>
            </a:graphic>
          </wp:inline>
        </w:drawing>
      </w:r>
    </w:p>
    <w:p w14:paraId="220E1667" w14:textId="77777777" w:rsidR="003D6B69" w:rsidRPr="004318F7" w:rsidRDefault="009E1140" w:rsidP="003D6B69">
      <w:pPr>
        <w:jc w:val="both"/>
        <w:rPr>
          <w:rFonts w:ascii="Times New Roman" w:hAnsi="Times New Roman" w:cs="Times New Roman"/>
        </w:rPr>
      </w:pPr>
      <w:r w:rsidRPr="004318F7">
        <w:rPr>
          <w:rFonts w:ascii="Times New Roman" w:hAnsi="Times New Roman" w:cs="Times New Roman"/>
          <w:b/>
          <w:bCs/>
          <w:sz w:val="28"/>
          <w:szCs w:val="28"/>
        </w:rPr>
        <w:t>La izquierda habría alcanzado la mayoría absoluta.</w:t>
      </w:r>
      <w:r w:rsidR="003D6B69" w:rsidRPr="004318F7">
        <w:rPr>
          <w:rFonts w:ascii="Times New Roman" w:hAnsi="Times New Roman" w:cs="Times New Roman"/>
          <w:b/>
          <w:bCs/>
        </w:rPr>
        <w:t xml:space="preserve"> </w:t>
      </w:r>
      <w:r w:rsidR="003D6B69" w:rsidRPr="004318F7">
        <w:rPr>
          <w:rFonts w:ascii="Times New Roman" w:hAnsi="Times New Roman" w:cs="Times New Roman"/>
        </w:rPr>
        <w:t xml:space="preserve">Junts no habría sido necesario en la casi totalidad de las votaciones. Leyes claves, por ejemplo reducción de jornada, RDL  escudo social…se </w:t>
      </w:r>
      <w:r w:rsidRPr="004318F7">
        <w:rPr>
          <w:rFonts w:ascii="Times New Roman" w:hAnsi="Times New Roman" w:cs="Times New Roman"/>
        </w:rPr>
        <w:t>h</w:t>
      </w:r>
      <w:r w:rsidR="003D6B69" w:rsidRPr="004318F7">
        <w:rPr>
          <w:rFonts w:ascii="Times New Roman" w:hAnsi="Times New Roman" w:cs="Times New Roman"/>
        </w:rPr>
        <w:t xml:space="preserve">abrían aprobado.  </w:t>
      </w:r>
    </w:p>
    <w:p w14:paraId="117E216C" w14:textId="3F9A2819" w:rsidR="003D6B69" w:rsidRPr="004318F7" w:rsidRDefault="003D6B69" w:rsidP="003D6B69">
      <w:pPr>
        <w:jc w:val="both"/>
        <w:rPr>
          <w:rFonts w:ascii="Times New Roman" w:hAnsi="Times New Roman" w:cs="Times New Roman"/>
        </w:rPr>
      </w:pPr>
      <w:r w:rsidRPr="004318F7">
        <w:rPr>
          <w:rFonts w:ascii="Times New Roman" w:hAnsi="Times New Roman" w:cs="Times New Roman"/>
        </w:rPr>
        <w:t>La asignación de escaños provincia a provincia</w:t>
      </w:r>
      <w:r w:rsidR="00CA536C" w:rsidRPr="004318F7">
        <w:rPr>
          <w:rFonts w:ascii="Times New Roman" w:hAnsi="Times New Roman" w:cs="Times New Roman"/>
        </w:rPr>
        <w:t>,</w:t>
      </w:r>
      <w:r w:rsidRPr="004318F7">
        <w:rPr>
          <w:rFonts w:ascii="Times New Roman" w:hAnsi="Times New Roman" w:cs="Times New Roman"/>
        </w:rPr>
        <w:t xml:space="preserve"> artículo 163 L</w:t>
      </w:r>
      <w:r w:rsidR="00CA536C" w:rsidRPr="004318F7">
        <w:rPr>
          <w:rFonts w:ascii="Times New Roman" w:hAnsi="Times New Roman" w:cs="Times New Roman"/>
        </w:rPr>
        <w:t>OR</w:t>
      </w:r>
      <w:r w:rsidRPr="004318F7">
        <w:rPr>
          <w:rFonts w:ascii="Times New Roman" w:hAnsi="Times New Roman" w:cs="Times New Roman"/>
        </w:rPr>
        <w:t>EG está en Anexo II</w:t>
      </w:r>
      <w:r w:rsidR="004318F7">
        <w:rPr>
          <w:rFonts w:ascii="Times New Roman" w:hAnsi="Times New Roman" w:cs="Times New Roman"/>
        </w:rPr>
        <w:t>.</w:t>
      </w:r>
    </w:p>
    <w:p w14:paraId="7FE85D6D" w14:textId="34FFDE32" w:rsidR="003D6B69" w:rsidRPr="004318F7" w:rsidRDefault="004318F7" w:rsidP="004318F7">
      <w:pPr>
        <w:rPr>
          <w:rFonts w:ascii="Times New Roman" w:hAnsi="Times New Roman" w:cs="Times New Roman"/>
          <w:b/>
          <w:bCs/>
          <w:sz w:val="28"/>
          <w:szCs w:val="28"/>
        </w:rPr>
      </w:pPr>
      <w:r>
        <w:rPr>
          <w:rFonts w:ascii="Times New Roman" w:hAnsi="Times New Roman" w:cs="Times New Roman"/>
          <w:b/>
          <w:bCs/>
          <w:sz w:val="28"/>
          <w:szCs w:val="28"/>
        </w:rPr>
        <w:br w:type="page"/>
      </w:r>
    </w:p>
    <w:p w14:paraId="37ED56E9" w14:textId="77777777" w:rsidR="003D6B69" w:rsidRPr="004318F7" w:rsidRDefault="003D6B69" w:rsidP="003D6B69">
      <w:pPr>
        <w:jc w:val="both"/>
        <w:rPr>
          <w:rFonts w:ascii="Times New Roman" w:hAnsi="Times New Roman" w:cs="Times New Roman"/>
          <w:b/>
          <w:bCs/>
          <w:sz w:val="28"/>
          <w:szCs w:val="28"/>
        </w:rPr>
      </w:pPr>
    </w:p>
    <w:p w14:paraId="272BF97E" w14:textId="77777777" w:rsidR="003D6B69" w:rsidRPr="004318F7" w:rsidRDefault="003D6B69" w:rsidP="003D6B69">
      <w:pPr>
        <w:jc w:val="both"/>
        <w:rPr>
          <w:rFonts w:ascii="Times New Roman" w:hAnsi="Times New Roman" w:cs="Times New Roman"/>
          <w:b/>
          <w:bCs/>
          <w:sz w:val="28"/>
          <w:szCs w:val="28"/>
        </w:rPr>
      </w:pPr>
    </w:p>
    <w:p w14:paraId="5D0F303D" w14:textId="77777777" w:rsidR="003D6B69" w:rsidRPr="004318F7" w:rsidRDefault="003D6B69" w:rsidP="003D6B69">
      <w:pPr>
        <w:jc w:val="both"/>
        <w:rPr>
          <w:rFonts w:ascii="Times New Roman" w:hAnsi="Times New Roman" w:cs="Times New Roman"/>
        </w:rPr>
      </w:pPr>
      <w:r w:rsidRPr="004318F7">
        <w:rPr>
          <w:rFonts w:ascii="Times New Roman" w:hAnsi="Times New Roman" w:cs="Times New Roman"/>
          <w:b/>
          <w:bCs/>
        </w:rPr>
        <w:t xml:space="preserve">2.1.- EJEMPLO CON LOS VOTOS ELECCIONES AUTONÓMICAS 2025/2026 </w:t>
      </w:r>
      <w:r w:rsidRPr="004318F7">
        <w:rPr>
          <w:rFonts w:ascii="Times New Roman" w:hAnsi="Times New Roman" w:cs="Times New Roman"/>
          <w:bCs/>
        </w:rPr>
        <w:t>(En amarillo las provincias y escaños que se verán afectados al concentrar los votos</w:t>
      </w:r>
      <w:r w:rsidRPr="004318F7">
        <w:rPr>
          <w:rFonts w:ascii="Times New Roman" w:hAnsi="Times New Roman" w:cs="Times New Roman"/>
        </w:rPr>
        <w:t xml:space="preserve">) </w:t>
      </w:r>
    </w:p>
    <w:p w14:paraId="2ABA695B" w14:textId="77777777" w:rsidR="003D6B69" w:rsidRPr="004318F7" w:rsidRDefault="003D6B69" w:rsidP="003D6B69">
      <w:pPr>
        <w:jc w:val="both"/>
        <w:rPr>
          <w:rFonts w:ascii="Times New Roman" w:hAnsi="Times New Roman" w:cs="Times New Roman"/>
          <w:sz w:val="28"/>
          <w:szCs w:val="28"/>
        </w:rPr>
      </w:pPr>
    </w:p>
    <w:p w14:paraId="4C688FB1" w14:textId="77777777" w:rsidR="003D6B69" w:rsidRPr="004318F7" w:rsidRDefault="003D6B69" w:rsidP="003D6B69">
      <w:pPr>
        <w:jc w:val="both"/>
        <w:rPr>
          <w:rFonts w:ascii="Times New Roman" w:hAnsi="Times New Roman" w:cs="Times New Roman"/>
          <w:sz w:val="28"/>
          <w:szCs w:val="28"/>
        </w:rPr>
      </w:pPr>
    </w:p>
    <w:p w14:paraId="2F45F508" w14:textId="1BD38378" w:rsidR="003D6B69" w:rsidRDefault="003D6B69" w:rsidP="004318F7">
      <w:pPr>
        <w:jc w:val="both"/>
        <w:rPr>
          <w:rFonts w:ascii="Times New Roman" w:hAnsi="Times New Roman" w:cs="Times New Roman"/>
          <w:sz w:val="28"/>
          <w:szCs w:val="28"/>
        </w:rPr>
      </w:pPr>
      <w:r w:rsidRPr="004318F7">
        <w:rPr>
          <w:rFonts w:ascii="Times New Roman" w:hAnsi="Times New Roman" w:cs="Times New Roman"/>
          <w:noProof/>
          <w:sz w:val="28"/>
          <w:szCs w:val="28"/>
        </w:rPr>
        <w:drawing>
          <wp:inline distT="0" distB="0" distL="0" distR="0" wp14:anchorId="6E7C5611" wp14:editId="32FEC343">
            <wp:extent cx="7196626" cy="4336784"/>
            <wp:effectExtent l="0" t="5080" r="0" b="0"/>
            <wp:docPr id="843243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4303" name="Imagen 84324303"/>
                    <pic:cNvPicPr/>
                  </pic:nvPicPr>
                  <pic:blipFill>
                    <a:blip r:embed="rId11">
                      <a:extLst>
                        <a:ext uri="{28A0092B-C50C-407E-A947-70E740481C1C}">
                          <a14:useLocalDpi xmlns:a14="http://schemas.microsoft.com/office/drawing/2010/main" val="0"/>
                        </a:ext>
                      </a:extLst>
                    </a:blip>
                    <a:stretch>
                      <a:fillRect/>
                    </a:stretch>
                  </pic:blipFill>
                  <pic:spPr>
                    <a:xfrm rot="5400000">
                      <a:off x="0" y="0"/>
                      <a:ext cx="7278042" cy="4385846"/>
                    </a:xfrm>
                    <a:prstGeom prst="rect">
                      <a:avLst/>
                    </a:prstGeom>
                  </pic:spPr>
                </pic:pic>
              </a:graphicData>
            </a:graphic>
          </wp:inline>
        </w:drawing>
      </w:r>
    </w:p>
    <w:p w14:paraId="1C675941" w14:textId="77777777" w:rsidR="004318F7" w:rsidRPr="004318F7" w:rsidRDefault="004318F7" w:rsidP="004318F7">
      <w:pPr>
        <w:jc w:val="both"/>
        <w:rPr>
          <w:rFonts w:ascii="Times New Roman" w:hAnsi="Times New Roman" w:cs="Times New Roman"/>
          <w:sz w:val="28"/>
          <w:szCs w:val="28"/>
        </w:rPr>
      </w:pPr>
    </w:p>
    <w:p w14:paraId="29D5F3D2" w14:textId="77777777" w:rsidR="003D6B69" w:rsidRPr="004318F7" w:rsidRDefault="003D6B69" w:rsidP="003D6B69">
      <w:pPr>
        <w:pStyle w:val="Ttulo1"/>
        <w:jc w:val="both"/>
        <w:rPr>
          <w:rFonts w:ascii="Times New Roman" w:hAnsi="Times New Roman" w:cs="Times New Roman"/>
          <w:color w:val="000000" w:themeColor="text1"/>
          <w:sz w:val="24"/>
          <w:szCs w:val="24"/>
        </w:rPr>
      </w:pPr>
      <w:r w:rsidRPr="004318F7">
        <w:rPr>
          <w:rFonts w:ascii="Times New Roman" w:hAnsi="Times New Roman" w:cs="Times New Roman"/>
          <w:b/>
          <w:bCs/>
          <w:color w:val="000000" w:themeColor="text1"/>
          <w:sz w:val="24"/>
          <w:szCs w:val="24"/>
        </w:rPr>
        <w:lastRenderedPageBreak/>
        <w:t xml:space="preserve">2.2.- EJEMPLO CON LOS VOTOS ELECCIONES AUTONÓMICAS 2025/2026 ASIGNANDO LOS ESCAÑOS SUMANDO LOS VOTOS DEL PSOE/SUMAR </w:t>
      </w:r>
      <w:r w:rsidRPr="004318F7">
        <w:rPr>
          <w:rFonts w:ascii="Times New Roman" w:hAnsi="Times New Roman" w:cs="Times New Roman"/>
          <w:color w:val="000000" w:themeColor="text1"/>
          <w:sz w:val="24"/>
          <w:szCs w:val="24"/>
        </w:rPr>
        <w:t>(En amarillo las provincias y escaños que cambian)</w:t>
      </w:r>
    </w:p>
    <w:p w14:paraId="28613CAC" w14:textId="77777777" w:rsidR="003D6B69" w:rsidRPr="004318F7" w:rsidRDefault="003D6B69" w:rsidP="003D6B69">
      <w:pPr>
        <w:rPr>
          <w:rFonts w:ascii="Times New Roman" w:hAnsi="Times New Roman" w:cs="Times New Roman"/>
        </w:rPr>
      </w:pPr>
    </w:p>
    <w:p w14:paraId="3561522D" w14:textId="77777777" w:rsidR="003D6B69" w:rsidRPr="004318F7" w:rsidRDefault="003D6B69" w:rsidP="003D6B69">
      <w:pPr>
        <w:rPr>
          <w:rFonts w:ascii="Times New Roman" w:hAnsi="Times New Roman" w:cs="Times New Roman"/>
        </w:rPr>
      </w:pPr>
    </w:p>
    <w:p w14:paraId="719A4AF5" w14:textId="77777777" w:rsidR="003D6B69" w:rsidRPr="004318F7" w:rsidRDefault="003D6B69" w:rsidP="003D6B69">
      <w:pPr>
        <w:rPr>
          <w:rFonts w:ascii="Times New Roman" w:hAnsi="Times New Roman" w:cs="Times New Roman"/>
        </w:rPr>
      </w:pPr>
      <w:r w:rsidRPr="004318F7">
        <w:rPr>
          <w:rFonts w:ascii="Times New Roman" w:hAnsi="Times New Roman" w:cs="Times New Roman"/>
          <w:noProof/>
        </w:rPr>
        <w:drawing>
          <wp:inline distT="0" distB="0" distL="0" distR="0" wp14:anchorId="7295A931" wp14:editId="7288C46B">
            <wp:extent cx="6955139" cy="4753777"/>
            <wp:effectExtent l="0" t="4445" r="635" b="635"/>
            <wp:docPr id="18968718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71885" name="Imagen 1896871885"/>
                    <pic:cNvPicPr/>
                  </pic:nvPicPr>
                  <pic:blipFill>
                    <a:blip r:embed="rId12">
                      <a:extLst>
                        <a:ext uri="{28A0092B-C50C-407E-A947-70E740481C1C}">
                          <a14:useLocalDpi xmlns:a14="http://schemas.microsoft.com/office/drawing/2010/main" val="0"/>
                        </a:ext>
                      </a:extLst>
                    </a:blip>
                    <a:stretch>
                      <a:fillRect/>
                    </a:stretch>
                  </pic:blipFill>
                  <pic:spPr>
                    <a:xfrm rot="5400000">
                      <a:off x="0" y="0"/>
                      <a:ext cx="7017040" cy="4796085"/>
                    </a:xfrm>
                    <a:prstGeom prst="rect">
                      <a:avLst/>
                    </a:prstGeom>
                  </pic:spPr>
                </pic:pic>
              </a:graphicData>
            </a:graphic>
          </wp:inline>
        </w:drawing>
      </w:r>
    </w:p>
    <w:p w14:paraId="473A8533" w14:textId="77777777" w:rsidR="003D6B69" w:rsidRPr="004318F7" w:rsidRDefault="003D6B69" w:rsidP="003D6B69">
      <w:pPr>
        <w:jc w:val="both"/>
        <w:rPr>
          <w:rFonts w:ascii="Times New Roman" w:hAnsi="Times New Roman" w:cs="Times New Roman"/>
          <w:b/>
          <w:bCs/>
        </w:rPr>
      </w:pPr>
    </w:p>
    <w:p w14:paraId="2B14DA75" w14:textId="77777777" w:rsidR="003D6B69" w:rsidRPr="004318F7" w:rsidRDefault="003D6B69" w:rsidP="003D6B69">
      <w:pPr>
        <w:jc w:val="both"/>
        <w:rPr>
          <w:rFonts w:ascii="Times New Roman" w:hAnsi="Times New Roman" w:cs="Times New Roman"/>
        </w:rPr>
      </w:pPr>
      <w:r w:rsidRPr="004318F7">
        <w:rPr>
          <w:rFonts w:ascii="Times New Roman" w:hAnsi="Times New Roman" w:cs="Times New Roman"/>
          <w:b/>
          <w:bCs/>
        </w:rPr>
        <w:t xml:space="preserve">En este segundo ejemplo en el Congreso, el bloque de derechas mantendría la mayoría absoluta. </w:t>
      </w:r>
      <w:r w:rsidRPr="004318F7">
        <w:rPr>
          <w:rFonts w:ascii="Times New Roman" w:hAnsi="Times New Roman" w:cs="Times New Roman"/>
        </w:rPr>
        <w:t>Tendría 181 diputados sin concentrar el voto y 178 diputados concentrando el voto. Concentrando el voto, el PSOE obtendría 3 diputados más, dos a costa del PP y uno a costa de VOX.</w:t>
      </w:r>
    </w:p>
    <w:p w14:paraId="5A0D87AE" w14:textId="77777777" w:rsidR="003D6B69" w:rsidRPr="004318F7" w:rsidRDefault="003D6B69" w:rsidP="003D6B69">
      <w:pPr>
        <w:jc w:val="both"/>
        <w:rPr>
          <w:rFonts w:ascii="Times New Roman" w:hAnsi="Times New Roman" w:cs="Times New Roman"/>
          <w:b/>
          <w:bCs/>
        </w:rPr>
      </w:pPr>
    </w:p>
    <w:p w14:paraId="541AFB7F" w14:textId="77777777" w:rsidR="003D6B69" w:rsidRPr="004318F7" w:rsidRDefault="003D6B69" w:rsidP="003D6B69">
      <w:pPr>
        <w:jc w:val="both"/>
        <w:rPr>
          <w:rFonts w:ascii="Times New Roman" w:hAnsi="Times New Roman" w:cs="Times New Roman"/>
          <w:b/>
          <w:bCs/>
        </w:rPr>
      </w:pPr>
    </w:p>
    <w:p w14:paraId="2A2F1672" w14:textId="77777777" w:rsidR="003D6B69" w:rsidRPr="004318F7" w:rsidRDefault="003D6B69" w:rsidP="003D6B69">
      <w:pPr>
        <w:jc w:val="both"/>
        <w:rPr>
          <w:rFonts w:ascii="Times New Roman" w:hAnsi="Times New Roman" w:cs="Times New Roman"/>
          <w:b/>
          <w:bCs/>
        </w:rPr>
      </w:pPr>
    </w:p>
    <w:p w14:paraId="6B7CEF0D" w14:textId="43D7D11B" w:rsidR="003D6B69" w:rsidRPr="004318F7" w:rsidRDefault="003D6B69" w:rsidP="003D6B69">
      <w:pPr>
        <w:jc w:val="both"/>
        <w:rPr>
          <w:rFonts w:ascii="Times New Roman" w:hAnsi="Times New Roman" w:cs="Times New Roman"/>
          <w:color w:val="000000" w:themeColor="text1"/>
        </w:rPr>
      </w:pPr>
      <w:r w:rsidRPr="004318F7">
        <w:rPr>
          <w:rFonts w:ascii="Times New Roman" w:hAnsi="Times New Roman" w:cs="Times New Roman"/>
          <w:b/>
          <w:bCs/>
          <w:color w:val="000000" w:themeColor="text1"/>
        </w:rPr>
        <w:lastRenderedPageBreak/>
        <w:t>ANEXO II:</w:t>
      </w:r>
      <w:r w:rsidR="004318F7">
        <w:rPr>
          <w:rFonts w:ascii="Times New Roman" w:hAnsi="Times New Roman" w:cs="Times New Roman"/>
          <w:b/>
          <w:bCs/>
          <w:color w:val="000000" w:themeColor="text1"/>
        </w:rPr>
        <w:t xml:space="preserve"> </w:t>
      </w:r>
      <w:r w:rsidRPr="004318F7">
        <w:rPr>
          <w:rFonts w:ascii="Times New Roman" w:hAnsi="Times New Roman" w:cs="Times New Roman"/>
          <w:b/>
          <w:bCs/>
          <w:color w:val="000000" w:themeColor="text1"/>
        </w:rPr>
        <w:t>ASIGNACIÓN DE ESCAÑOS SEGÚN ARTÍCULO 163 L</w:t>
      </w:r>
      <w:r w:rsidR="00055558" w:rsidRPr="004318F7">
        <w:rPr>
          <w:rFonts w:ascii="Times New Roman" w:hAnsi="Times New Roman" w:cs="Times New Roman"/>
          <w:b/>
          <w:bCs/>
          <w:color w:val="000000" w:themeColor="text1"/>
        </w:rPr>
        <w:t>OR</w:t>
      </w:r>
      <w:r w:rsidRPr="004318F7">
        <w:rPr>
          <w:rFonts w:ascii="Times New Roman" w:hAnsi="Times New Roman" w:cs="Times New Roman"/>
          <w:b/>
          <w:bCs/>
          <w:color w:val="000000" w:themeColor="text1"/>
        </w:rPr>
        <w:t xml:space="preserve">EG (formula </w:t>
      </w:r>
      <w:proofErr w:type="spellStart"/>
      <w:r w:rsidRPr="004318F7">
        <w:rPr>
          <w:rFonts w:ascii="Times New Roman" w:hAnsi="Times New Roman" w:cs="Times New Roman"/>
          <w:b/>
          <w:bCs/>
          <w:color w:val="000000" w:themeColor="text1"/>
        </w:rPr>
        <w:t>D´Hondt</w:t>
      </w:r>
      <w:proofErr w:type="spellEnd"/>
      <w:r w:rsidRPr="004318F7">
        <w:rPr>
          <w:rFonts w:ascii="Times New Roman" w:hAnsi="Times New Roman" w:cs="Times New Roman"/>
          <w:b/>
          <w:bCs/>
          <w:color w:val="000000" w:themeColor="text1"/>
        </w:rPr>
        <w:t>) PROVINCIA A PROVINCIA.</w:t>
      </w:r>
      <w:r w:rsidRPr="004318F7">
        <w:rPr>
          <w:rFonts w:ascii="Times New Roman" w:hAnsi="Times New Roman" w:cs="Times New Roman"/>
          <w:color w:val="000000" w:themeColor="text1"/>
        </w:rPr>
        <w:t xml:space="preserve">  </w:t>
      </w:r>
    </w:p>
    <w:p w14:paraId="32EBA52F" w14:textId="77777777" w:rsidR="003D6B69" w:rsidRPr="004318F7" w:rsidRDefault="003D6B69" w:rsidP="003D6B69">
      <w:pPr>
        <w:jc w:val="both"/>
        <w:rPr>
          <w:rFonts w:ascii="Times New Roman" w:hAnsi="Times New Roman" w:cs="Times New Roman"/>
          <w:b/>
          <w:bCs/>
          <w:color w:val="000000" w:themeColor="text1"/>
        </w:rPr>
      </w:pPr>
    </w:p>
    <w:p w14:paraId="152CBF70" w14:textId="77777777" w:rsidR="003D6B69" w:rsidRPr="004318F7" w:rsidRDefault="003D6B69" w:rsidP="003D6B69">
      <w:pPr>
        <w:jc w:val="both"/>
        <w:rPr>
          <w:rFonts w:ascii="Times New Roman" w:hAnsi="Times New Roman" w:cs="Times New Roman"/>
        </w:rPr>
      </w:pPr>
      <w:r w:rsidRPr="004318F7">
        <w:rPr>
          <w:rFonts w:ascii="Times New Roman" w:hAnsi="Times New Roman" w:cs="Times New Roman"/>
          <w:b/>
          <w:bCs/>
        </w:rPr>
        <w:t>Nota 1. Es importante conocer cómo se asignan los diputados a partir de los resultados obtenidos.</w:t>
      </w:r>
      <w:r w:rsidRPr="004318F7">
        <w:rPr>
          <w:rFonts w:ascii="Times New Roman" w:hAnsi="Times New Roman" w:cs="Times New Roman"/>
        </w:rPr>
        <w:t xml:space="preserve"> Lo regula el artículo 163 de la Ley Orgánica 5/1985, Ley </w:t>
      </w:r>
      <w:r w:rsidR="00055558" w:rsidRPr="004318F7">
        <w:rPr>
          <w:rFonts w:ascii="Times New Roman" w:hAnsi="Times New Roman" w:cs="Times New Roman"/>
        </w:rPr>
        <w:t xml:space="preserve">de Régimen </w:t>
      </w:r>
      <w:r w:rsidRPr="004318F7">
        <w:rPr>
          <w:rFonts w:ascii="Times New Roman" w:hAnsi="Times New Roman" w:cs="Times New Roman"/>
        </w:rPr>
        <w:t>Electoral General (L</w:t>
      </w:r>
      <w:r w:rsidR="00055558" w:rsidRPr="004318F7">
        <w:rPr>
          <w:rFonts w:ascii="Times New Roman" w:hAnsi="Times New Roman" w:cs="Times New Roman"/>
        </w:rPr>
        <w:t>OR</w:t>
      </w:r>
      <w:r w:rsidRPr="004318F7">
        <w:rPr>
          <w:rFonts w:ascii="Times New Roman" w:hAnsi="Times New Roman" w:cs="Times New Roman"/>
        </w:rPr>
        <w:t xml:space="preserve">EG). Los aspectos más importantes son los siguientes. </w:t>
      </w:r>
    </w:p>
    <w:p w14:paraId="70B8EA7A" w14:textId="77777777" w:rsidR="003D6B69" w:rsidRPr="004318F7" w:rsidRDefault="003D6B69" w:rsidP="003D6B69">
      <w:pPr>
        <w:jc w:val="both"/>
        <w:rPr>
          <w:rFonts w:ascii="Times New Roman" w:hAnsi="Times New Roman" w:cs="Times New Roman"/>
        </w:rPr>
      </w:pPr>
      <w:r w:rsidRPr="004318F7">
        <w:rPr>
          <w:rFonts w:ascii="Times New Roman" w:hAnsi="Times New Roman" w:cs="Times New Roman"/>
        </w:rPr>
        <w:t>1.- No se tienen en cuenta las candidaturas que no hubiesen obtenido, al menos un 3% de los votos válidos.</w:t>
      </w:r>
    </w:p>
    <w:p w14:paraId="01082C68" w14:textId="77777777" w:rsidR="003D6B69" w:rsidRPr="004318F7" w:rsidRDefault="003D6B69" w:rsidP="003D6B69">
      <w:pPr>
        <w:jc w:val="both"/>
        <w:rPr>
          <w:rFonts w:ascii="Times New Roman" w:hAnsi="Times New Roman" w:cs="Times New Roman"/>
        </w:rPr>
      </w:pPr>
      <w:r w:rsidRPr="004318F7">
        <w:rPr>
          <w:rFonts w:ascii="Times New Roman" w:hAnsi="Times New Roman" w:cs="Times New Roman"/>
        </w:rPr>
        <w:t xml:space="preserve"> 2.- Se divide el número de votos obtenidos por cada candidatura por 1, 2, 3, etcétera, hasta un número igual al de escaños correspondientes a la circunscripción. </w:t>
      </w:r>
    </w:p>
    <w:p w14:paraId="319C3C6B" w14:textId="77777777" w:rsidR="003D6B69" w:rsidRPr="004318F7" w:rsidRDefault="003D6B69" w:rsidP="003D6B69">
      <w:pPr>
        <w:jc w:val="both"/>
        <w:rPr>
          <w:rFonts w:ascii="Times New Roman" w:hAnsi="Times New Roman" w:cs="Times New Roman"/>
        </w:rPr>
      </w:pPr>
      <w:r w:rsidRPr="004318F7">
        <w:rPr>
          <w:rFonts w:ascii="Times New Roman" w:hAnsi="Times New Roman" w:cs="Times New Roman"/>
        </w:rPr>
        <w:t xml:space="preserve">3.- Los escaños se atribuyen a las candidaturas que obtengan los cocientes mayores, atendiendo a un orden decreciente. </w:t>
      </w:r>
    </w:p>
    <w:p w14:paraId="51C695E9" w14:textId="77777777" w:rsidR="003D6B69" w:rsidRPr="004318F7" w:rsidRDefault="003D6B69" w:rsidP="003D6B69">
      <w:pPr>
        <w:jc w:val="both"/>
        <w:rPr>
          <w:rFonts w:ascii="Times New Roman" w:hAnsi="Times New Roman" w:cs="Times New Roman"/>
        </w:rPr>
      </w:pPr>
    </w:p>
    <w:p w14:paraId="4A71E419" w14:textId="77777777" w:rsidR="003D6B69" w:rsidRPr="004318F7" w:rsidRDefault="003D6B69" w:rsidP="003D6B69">
      <w:pPr>
        <w:jc w:val="both"/>
        <w:rPr>
          <w:rFonts w:ascii="Times New Roman" w:hAnsi="Times New Roman" w:cs="Times New Roman"/>
          <w:b/>
          <w:bCs/>
          <w:color w:val="000000" w:themeColor="text1"/>
        </w:rPr>
      </w:pPr>
      <w:r w:rsidRPr="004318F7">
        <w:rPr>
          <w:rFonts w:ascii="Times New Roman" w:hAnsi="Times New Roman" w:cs="Times New Roman"/>
          <w:b/>
          <w:bCs/>
          <w:color w:val="000000" w:themeColor="text1"/>
        </w:rPr>
        <w:t>Nota 2.</w:t>
      </w:r>
      <w:r w:rsidRPr="004318F7">
        <w:rPr>
          <w:rFonts w:ascii="Times New Roman" w:hAnsi="Times New Roman" w:cs="Times New Roman"/>
          <w:color w:val="000000" w:themeColor="text1"/>
        </w:rPr>
        <w:t xml:space="preserve"> Se resalta en negro el cociente que asigna un escaño. Se resalta en negro las provincias que cambian No incluyo Soria  pues siempre es un escaño al PP y otro al PSOE.</w:t>
      </w:r>
    </w:p>
    <w:p w14:paraId="0E486A27" w14:textId="77777777" w:rsidR="003D6B69" w:rsidRPr="004318F7" w:rsidRDefault="003D6B69" w:rsidP="003D6B69">
      <w:pPr>
        <w:jc w:val="both"/>
        <w:rPr>
          <w:rFonts w:ascii="Times New Roman" w:hAnsi="Times New Roman" w:cs="Times New Roman"/>
          <w:b/>
        </w:rPr>
      </w:pPr>
    </w:p>
    <w:p w14:paraId="0B1D1032" w14:textId="77777777" w:rsidR="003D6B69" w:rsidRPr="004318F7" w:rsidRDefault="003D6B69" w:rsidP="003D6B69">
      <w:pPr>
        <w:jc w:val="both"/>
        <w:rPr>
          <w:rFonts w:ascii="Times New Roman" w:hAnsi="Times New Roman" w:cs="Times New Roman"/>
          <w:b/>
        </w:rPr>
      </w:pPr>
      <w:r w:rsidRPr="004318F7">
        <w:rPr>
          <w:rFonts w:ascii="Times New Roman" w:hAnsi="Times New Roman" w:cs="Times New Roman"/>
          <w:b/>
        </w:rPr>
        <w:t>1.- APLICACIÓN DEL ARTÍCULO 163 L</w:t>
      </w:r>
      <w:r w:rsidR="00055558" w:rsidRPr="004318F7">
        <w:rPr>
          <w:rFonts w:ascii="Times New Roman" w:hAnsi="Times New Roman" w:cs="Times New Roman"/>
          <w:b/>
        </w:rPr>
        <w:t>OR</w:t>
      </w:r>
      <w:r w:rsidRPr="004318F7">
        <w:rPr>
          <w:rFonts w:ascii="Times New Roman" w:hAnsi="Times New Roman" w:cs="Times New Roman"/>
          <w:b/>
        </w:rPr>
        <w:t xml:space="preserve">EG PARA ASIGNAR LOS ESCAÑOS CON EL VOTO DE LAS ELECCIONES DE 07/2023 Y CON LOS VOTOS DEL PSOE Y SUMAR </w:t>
      </w:r>
      <w:r w:rsidR="00DE67C7" w:rsidRPr="004318F7">
        <w:rPr>
          <w:rFonts w:ascii="Times New Roman" w:hAnsi="Times New Roman" w:cs="Times New Roman"/>
          <w:b/>
        </w:rPr>
        <w:t>AGRUPA</w:t>
      </w:r>
      <w:r w:rsidRPr="004318F7">
        <w:rPr>
          <w:rFonts w:ascii="Times New Roman" w:hAnsi="Times New Roman" w:cs="Times New Roman"/>
          <w:b/>
        </w:rPr>
        <w:t xml:space="preserve">DOS </w:t>
      </w:r>
    </w:p>
    <w:p w14:paraId="75030037" w14:textId="77777777" w:rsidR="003D6B69" w:rsidRPr="004318F7" w:rsidRDefault="003D6B69" w:rsidP="003D6B69">
      <w:pPr>
        <w:jc w:val="both"/>
        <w:rPr>
          <w:rFonts w:ascii="Times New Roman" w:hAnsi="Times New Roman" w:cs="Times New Roman"/>
        </w:rPr>
      </w:pPr>
    </w:p>
    <w:p w14:paraId="0F2C24B6" w14:textId="77777777" w:rsidR="003D6B69" w:rsidRPr="004318F7" w:rsidRDefault="003D6B69" w:rsidP="003D6B69">
      <w:pPr>
        <w:rPr>
          <w:rFonts w:ascii="Times New Roman" w:hAnsi="Times New Roman" w:cs="Times New Roman"/>
          <w:sz w:val="32"/>
          <w:szCs w:val="32"/>
        </w:rPr>
      </w:pPr>
      <w:r w:rsidRPr="004318F7">
        <w:rPr>
          <w:rFonts w:ascii="Times New Roman" w:hAnsi="Times New Roman" w:cs="Times New Roman"/>
          <w:b/>
          <w:sz w:val="32"/>
          <w:szCs w:val="32"/>
        </w:rPr>
        <w:t>Badajoz (5) PSOE/Sumar gana un escaño a costa de VOX</w:t>
      </w:r>
    </w:p>
    <w:tbl>
      <w:tblPr>
        <w:tblW w:w="0" w:type="auto"/>
        <w:tblLook w:val="04A0" w:firstRow="1" w:lastRow="0" w:firstColumn="1" w:lastColumn="0" w:noHBand="0" w:noVBand="1"/>
      </w:tblPr>
      <w:tblGrid>
        <w:gridCol w:w="1498"/>
        <w:gridCol w:w="1154"/>
        <w:gridCol w:w="1170"/>
        <w:gridCol w:w="1170"/>
        <w:gridCol w:w="1170"/>
        <w:gridCol w:w="1170"/>
        <w:gridCol w:w="1172"/>
      </w:tblGrid>
      <w:tr w:rsidR="003D6B69" w:rsidRPr="004318F7" w14:paraId="0C60C164" w14:textId="77777777" w:rsidTr="00123F31">
        <w:tc>
          <w:tcPr>
            <w:tcW w:w="1234" w:type="dxa"/>
          </w:tcPr>
          <w:p w14:paraId="2B890EC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234" w:type="dxa"/>
          </w:tcPr>
          <w:p w14:paraId="44094FD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234" w:type="dxa"/>
          </w:tcPr>
          <w:p w14:paraId="34480F7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234" w:type="dxa"/>
          </w:tcPr>
          <w:p w14:paraId="4B8642D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234" w:type="dxa"/>
          </w:tcPr>
          <w:p w14:paraId="78BE05B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234" w:type="dxa"/>
          </w:tcPr>
          <w:p w14:paraId="2CED593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w:t>
            </w:r>
          </w:p>
        </w:tc>
        <w:tc>
          <w:tcPr>
            <w:tcW w:w="1234" w:type="dxa"/>
          </w:tcPr>
          <w:p w14:paraId="2884DEB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0CF839D8" w14:textId="77777777" w:rsidTr="00123F31">
        <w:tc>
          <w:tcPr>
            <w:tcW w:w="1234" w:type="dxa"/>
          </w:tcPr>
          <w:p w14:paraId="76E7C19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234" w:type="dxa"/>
          </w:tcPr>
          <w:p w14:paraId="33F99FE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148068</w:t>
            </w:r>
          </w:p>
        </w:tc>
        <w:tc>
          <w:tcPr>
            <w:tcW w:w="1234" w:type="dxa"/>
          </w:tcPr>
          <w:p w14:paraId="0A786505"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74034</w:t>
            </w:r>
          </w:p>
        </w:tc>
        <w:tc>
          <w:tcPr>
            <w:tcW w:w="1234" w:type="dxa"/>
          </w:tcPr>
          <w:p w14:paraId="47C82D3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49356</w:t>
            </w:r>
          </w:p>
        </w:tc>
        <w:tc>
          <w:tcPr>
            <w:tcW w:w="1234" w:type="dxa"/>
          </w:tcPr>
          <w:p w14:paraId="657B338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37017</w:t>
            </w:r>
          </w:p>
        </w:tc>
        <w:tc>
          <w:tcPr>
            <w:tcW w:w="1234" w:type="dxa"/>
          </w:tcPr>
          <w:p w14:paraId="4274A3C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29613.6</w:t>
            </w:r>
          </w:p>
        </w:tc>
        <w:tc>
          <w:tcPr>
            <w:tcW w:w="1234" w:type="dxa"/>
          </w:tcPr>
          <w:p w14:paraId="0FBAD13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6CF4AC11" w14:textId="77777777" w:rsidTr="00123F31">
        <w:tc>
          <w:tcPr>
            <w:tcW w:w="1234" w:type="dxa"/>
          </w:tcPr>
          <w:p w14:paraId="29CFBC4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234" w:type="dxa"/>
          </w:tcPr>
          <w:p w14:paraId="2177D5F4"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180251</w:t>
            </w:r>
          </w:p>
        </w:tc>
        <w:tc>
          <w:tcPr>
            <w:tcW w:w="1234" w:type="dxa"/>
          </w:tcPr>
          <w:p w14:paraId="0D57AE69"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90125.5</w:t>
            </w:r>
          </w:p>
        </w:tc>
        <w:tc>
          <w:tcPr>
            <w:tcW w:w="1234" w:type="dxa"/>
          </w:tcPr>
          <w:p w14:paraId="77CAB18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60083.7</w:t>
            </w:r>
          </w:p>
        </w:tc>
        <w:tc>
          <w:tcPr>
            <w:tcW w:w="1234" w:type="dxa"/>
          </w:tcPr>
          <w:p w14:paraId="3609A1D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45062.8</w:t>
            </w:r>
          </w:p>
        </w:tc>
        <w:tc>
          <w:tcPr>
            <w:tcW w:w="1234" w:type="dxa"/>
          </w:tcPr>
          <w:p w14:paraId="2A93BE6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36050.2</w:t>
            </w:r>
          </w:p>
        </w:tc>
        <w:tc>
          <w:tcPr>
            <w:tcW w:w="1234" w:type="dxa"/>
          </w:tcPr>
          <w:p w14:paraId="00FC5FD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r>
      <w:tr w:rsidR="003D6B69" w:rsidRPr="004318F7" w14:paraId="79120C35" w14:textId="77777777" w:rsidTr="00123F31">
        <w:tc>
          <w:tcPr>
            <w:tcW w:w="1234" w:type="dxa"/>
          </w:tcPr>
          <w:p w14:paraId="0179EB8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234" w:type="dxa"/>
          </w:tcPr>
          <w:p w14:paraId="3D4DA03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53492</w:t>
            </w:r>
          </w:p>
        </w:tc>
        <w:tc>
          <w:tcPr>
            <w:tcW w:w="1234" w:type="dxa"/>
          </w:tcPr>
          <w:p w14:paraId="66092A3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26746</w:t>
            </w:r>
          </w:p>
        </w:tc>
        <w:tc>
          <w:tcPr>
            <w:tcW w:w="1234" w:type="dxa"/>
          </w:tcPr>
          <w:p w14:paraId="08A54E0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17830.7</w:t>
            </w:r>
          </w:p>
        </w:tc>
        <w:tc>
          <w:tcPr>
            <w:tcW w:w="1234" w:type="dxa"/>
          </w:tcPr>
          <w:p w14:paraId="48B0534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13373</w:t>
            </w:r>
          </w:p>
        </w:tc>
        <w:tc>
          <w:tcPr>
            <w:tcW w:w="1234" w:type="dxa"/>
          </w:tcPr>
          <w:p w14:paraId="2F772BE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10698.4</w:t>
            </w:r>
          </w:p>
        </w:tc>
        <w:tc>
          <w:tcPr>
            <w:tcW w:w="1234" w:type="dxa"/>
          </w:tcPr>
          <w:p w14:paraId="09DCDCD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446B4C1C" w14:textId="77777777" w:rsidR="003D6B69" w:rsidRPr="004318F7" w:rsidRDefault="003D6B69" w:rsidP="003D6B69">
      <w:pPr>
        <w:rPr>
          <w:rFonts w:ascii="Times New Roman" w:hAnsi="Times New Roman" w:cs="Times New Roman"/>
          <w:b/>
        </w:rPr>
      </w:pPr>
    </w:p>
    <w:p w14:paraId="63539594"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Cantabria (5)</w:t>
      </w:r>
    </w:p>
    <w:tbl>
      <w:tblPr>
        <w:tblW w:w="0" w:type="auto"/>
        <w:tblLook w:val="04A0" w:firstRow="1" w:lastRow="0" w:firstColumn="1" w:lastColumn="0" w:noHBand="0" w:noVBand="1"/>
      </w:tblPr>
      <w:tblGrid>
        <w:gridCol w:w="1498"/>
        <w:gridCol w:w="1154"/>
        <w:gridCol w:w="1170"/>
        <w:gridCol w:w="1170"/>
        <w:gridCol w:w="1170"/>
        <w:gridCol w:w="1170"/>
        <w:gridCol w:w="1172"/>
      </w:tblGrid>
      <w:tr w:rsidR="003D6B69" w:rsidRPr="004318F7" w14:paraId="5830240B" w14:textId="77777777" w:rsidTr="00123F31">
        <w:tc>
          <w:tcPr>
            <w:tcW w:w="1234" w:type="dxa"/>
          </w:tcPr>
          <w:p w14:paraId="189E2C9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234" w:type="dxa"/>
          </w:tcPr>
          <w:p w14:paraId="0720ED2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234" w:type="dxa"/>
          </w:tcPr>
          <w:p w14:paraId="1535C9C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234" w:type="dxa"/>
          </w:tcPr>
          <w:p w14:paraId="4B8AB96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234" w:type="dxa"/>
          </w:tcPr>
          <w:p w14:paraId="23F668C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234" w:type="dxa"/>
          </w:tcPr>
          <w:p w14:paraId="3F1F3A8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w:t>
            </w:r>
          </w:p>
        </w:tc>
        <w:tc>
          <w:tcPr>
            <w:tcW w:w="1234" w:type="dxa"/>
          </w:tcPr>
          <w:p w14:paraId="2C15B79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65ADDB0B" w14:textId="77777777" w:rsidTr="00123F31">
        <w:tc>
          <w:tcPr>
            <w:tcW w:w="1234" w:type="dxa"/>
          </w:tcPr>
          <w:p w14:paraId="49E3A93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234" w:type="dxa"/>
          </w:tcPr>
          <w:p w14:paraId="3DDE858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147326</w:t>
            </w:r>
          </w:p>
        </w:tc>
        <w:tc>
          <w:tcPr>
            <w:tcW w:w="1234" w:type="dxa"/>
          </w:tcPr>
          <w:p w14:paraId="1CB680B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73663</w:t>
            </w:r>
          </w:p>
        </w:tc>
        <w:tc>
          <w:tcPr>
            <w:tcW w:w="1234" w:type="dxa"/>
          </w:tcPr>
          <w:p w14:paraId="2075989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49108.7</w:t>
            </w:r>
          </w:p>
        </w:tc>
        <w:tc>
          <w:tcPr>
            <w:tcW w:w="1234" w:type="dxa"/>
          </w:tcPr>
          <w:p w14:paraId="5A6ADE9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36831.5</w:t>
            </w:r>
          </w:p>
        </w:tc>
        <w:tc>
          <w:tcPr>
            <w:tcW w:w="1234" w:type="dxa"/>
          </w:tcPr>
          <w:p w14:paraId="50E9767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29465.2</w:t>
            </w:r>
          </w:p>
        </w:tc>
        <w:tc>
          <w:tcPr>
            <w:tcW w:w="1234" w:type="dxa"/>
          </w:tcPr>
          <w:p w14:paraId="2772442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09B09BC4" w14:textId="77777777" w:rsidTr="00123F31">
        <w:tc>
          <w:tcPr>
            <w:tcW w:w="1234" w:type="dxa"/>
          </w:tcPr>
          <w:p w14:paraId="59B9226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234" w:type="dxa"/>
          </w:tcPr>
          <w:p w14:paraId="2E6937A9"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146309</w:t>
            </w:r>
          </w:p>
        </w:tc>
        <w:tc>
          <w:tcPr>
            <w:tcW w:w="1234" w:type="dxa"/>
          </w:tcPr>
          <w:p w14:paraId="1589265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73154.5</w:t>
            </w:r>
          </w:p>
        </w:tc>
        <w:tc>
          <w:tcPr>
            <w:tcW w:w="1234" w:type="dxa"/>
          </w:tcPr>
          <w:p w14:paraId="49917AB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48769.7</w:t>
            </w:r>
          </w:p>
        </w:tc>
        <w:tc>
          <w:tcPr>
            <w:tcW w:w="1234" w:type="dxa"/>
          </w:tcPr>
          <w:p w14:paraId="6D1D18B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36577.3</w:t>
            </w:r>
          </w:p>
        </w:tc>
        <w:tc>
          <w:tcPr>
            <w:tcW w:w="1234" w:type="dxa"/>
          </w:tcPr>
          <w:p w14:paraId="104A0FB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29261.8</w:t>
            </w:r>
          </w:p>
        </w:tc>
        <w:tc>
          <w:tcPr>
            <w:tcW w:w="1234" w:type="dxa"/>
          </w:tcPr>
          <w:p w14:paraId="0449438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1078E65F" w14:textId="77777777" w:rsidTr="00123F31">
        <w:tc>
          <w:tcPr>
            <w:tcW w:w="1234" w:type="dxa"/>
          </w:tcPr>
          <w:p w14:paraId="57545C2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234" w:type="dxa"/>
          </w:tcPr>
          <w:p w14:paraId="5A5F6B74"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49243</w:t>
            </w:r>
          </w:p>
        </w:tc>
        <w:tc>
          <w:tcPr>
            <w:tcW w:w="1234" w:type="dxa"/>
          </w:tcPr>
          <w:p w14:paraId="19AA189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24621.5</w:t>
            </w:r>
          </w:p>
        </w:tc>
        <w:tc>
          <w:tcPr>
            <w:tcW w:w="1234" w:type="dxa"/>
          </w:tcPr>
          <w:p w14:paraId="2D7DE4F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16414.3</w:t>
            </w:r>
          </w:p>
        </w:tc>
        <w:tc>
          <w:tcPr>
            <w:tcW w:w="1234" w:type="dxa"/>
          </w:tcPr>
          <w:p w14:paraId="51C6CE7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12310.8</w:t>
            </w:r>
          </w:p>
        </w:tc>
        <w:tc>
          <w:tcPr>
            <w:tcW w:w="1234" w:type="dxa"/>
          </w:tcPr>
          <w:p w14:paraId="52EAD40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9848.6</w:t>
            </w:r>
          </w:p>
        </w:tc>
        <w:tc>
          <w:tcPr>
            <w:tcW w:w="1234" w:type="dxa"/>
          </w:tcPr>
          <w:p w14:paraId="15D466D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092A95D1" w14:textId="77777777" w:rsidR="003D6B69" w:rsidRPr="004318F7" w:rsidRDefault="003D6B69" w:rsidP="003D6B69">
      <w:pPr>
        <w:rPr>
          <w:rFonts w:ascii="Times New Roman" w:hAnsi="Times New Roman" w:cs="Times New Roman"/>
          <w:b/>
        </w:rPr>
      </w:pPr>
    </w:p>
    <w:p w14:paraId="41C23B75"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Castellón (5)</w:t>
      </w:r>
    </w:p>
    <w:tbl>
      <w:tblPr>
        <w:tblW w:w="0" w:type="auto"/>
        <w:tblLook w:val="04A0" w:firstRow="1" w:lastRow="0" w:firstColumn="1" w:lastColumn="0" w:noHBand="0" w:noVBand="1"/>
      </w:tblPr>
      <w:tblGrid>
        <w:gridCol w:w="1498"/>
        <w:gridCol w:w="1154"/>
        <w:gridCol w:w="1170"/>
        <w:gridCol w:w="1170"/>
        <w:gridCol w:w="1170"/>
        <w:gridCol w:w="1170"/>
        <w:gridCol w:w="1172"/>
      </w:tblGrid>
      <w:tr w:rsidR="003D6B69" w:rsidRPr="004318F7" w14:paraId="1ED73EA5" w14:textId="77777777" w:rsidTr="00123F31">
        <w:tc>
          <w:tcPr>
            <w:tcW w:w="1234" w:type="dxa"/>
          </w:tcPr>
          <w:p w14:paraId="536FCAC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234" w:type="dxa"/>
          </w:tcPr>
          <w:p w14:paraId="02C1FA0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234" w:type="dxa"/>
          </w:tcPr>
          <w:p w14:paraId="66A17C9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234" w:type="dxa"/>
          </w:tcPr>
          <w:p w14:paraId="5C35807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234" w:type="dxa"/>
          </w:tcPr>
          <w:p w14:paraId="0B8EAE1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234" w:type="dxa"/>
          </w:tcPr>
          <w:p w14:paraId="7BB8DC0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w:t>
            </w:r>
          </w:p>
        </w:tc>
        <w:tc>
          <w:tcPr>
            <w:tcW w:w="1234" w:type="dxa"/>
          </w:tcPr>
          <w:p w14:paraId="7DDCE8A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662DACA5" w14:textId="77777777" w:rsidTr="00123F31">
        <w:tc>
          <w:tcPr>
            <w:tcW w:w="1234" w:type="dxa"/>
          </w:tcPr>
          <w:p w14:paraId="428AF4E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234" w:type="dxa"/>
          </w:tcPr>
          <w:p w14:paraId="67E29EF4"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108302</w:t>
            </w:r>
          </w:p>
        </w:tc>
        <w:tc>
          <w:tcPr>
            <w:tcW w:w="1234" w:type="dxa"/>
          </w:tcPr>
          <w:p w14:paraId="7BF8F0B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54151</w:t>
            </w:r>
          </w:p>
        </w:tc>
        <w:tc>
          <w:tcPr>
            <w:tcW w:w="1234" w:type="dxa"/>
          </w:tcPr>
          <w:p w14:paraId="1836D8C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36100.7</w:t>
            </w:r>
          </w:p>
        </w:tc>
        <w:tc>
          <w:tcPr>
            <w:tcW w:w="1234" w:type="dxa"/>
          </w:tcPr>
          <w:p w14:paraId="0B25E97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27075.5</w:t>
            </w:r>
          </w:p>
        </w:tc>
        <w:tc>
          <w:tcPr>
            <w:tcW w:w="1234" w:type="dxa"/>
          </w:tcPr>
          <w:p w14:paraId="48791D3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21660.4</w:t>
            </w:r>
          </w:p>
        </w:tc>
        <w:tc>
          <w:tcPr>
            <w:tcW w:w="1234" w:type="dxa"/>
          </w:tcPr>
          <w:p w14:paraId="6961C0C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203EED11" w14:textId="77777777" w:rsidTr="00123F31">
        <w:tc>
          <w:tcPr>
            <w:tcW w:w="1234" w:type="dxa"/>
          </w:tcPr>
          <w:p w14:paraId="014516A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234" w:type="dxa"/>
          </w:tcPr>
          <w:p w14:paraId="5283B16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144717</w:t>
            </w:r>
          </w:p>
        </w:tc>
        <w:tc>
          <w:tcPr>
            <w:tcW w:w="1234" w:type="dxa"/>
          </w:tcPr>
          <w:p w14:paraId="213AA6D9"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72358.5</w:t>
            </w:r>
          </w:p>
        </w:tc>
        <w:tc>
          <w:tcPr>
            <w:tcW w:w="1234" w:type="dxa"/>
          </w:tcPr>
          <w:p w14:paraId="621FA8A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48239</w:t>
            </w:r>
          </w:p>
        </w:tc>
        <w:tc>
          <w:tcPr>
            <w:tcW w:w="1234" w:type="dxa"/>
          </w:tcPr>
          <w:p w14:paraId="7394DB2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36179.3</w:t>
            </w:r>
          </w:p>
        </w:tc>
        <w:tc>
          <w:tcPr>
            <w:tcW w:w="1234" w:type="dxa"/>
          </w:tcPr>
          <w:p w14:paraId="30A7C5D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28943.4</w:t>
            </w:r>
          </w:p>
        </w:tc>
        <w:tc>
          <w:tcPr>
            <w:tcW w:w="1234" w:type="dxa"/>
          </w:tcPr>
          <w:p w14:paraId="2F5D101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74A71108" w14:textId="77777777" w:rsidTr="00123F31">
        <w:tc>
          <w:tcPr>
            <w:tcW w:w="1234" w:type="dxa"/>
          </w:tcPr>
          <w:p w14:paraId="29196D2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234" w:type="dxa"/>
          </w:tcPr>
          <w:p w14:paraId="4F7E6CE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48913</w:t>
            </w:r>
          </w:p>
        </w:tc>
        <w:tc>
          <w:tcPr>
            <w:tcW w:w="1234" w:type="dxa"/>
          </w:tcPr>
          <w:p w14:paraId="4024C90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24456.5</w:t>
            </w:r>
          </w:p>
        </w:tc>
        <w:tc>
          <w:tcPr>
            <w:tcW w:w="1234" w:type="dxa"/>
          </w:tcPr>
          <w:p w14:paraId="5E41466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16304.3</w:t>
            </w:r>
          </w:p>
        </w:tc>
        <w:tc>
          <w:tcPr>
            <w:tcW w:w="1234" w:type="dxa"/>
          </w:tcPr>
          <w:p w14:paraId="0937632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12228.3</w:t>
            </w:r>
          </w:p>
        </w:tc>
        <w:tc>
          <w:tcPr>
            <w:tcW w:w="1234" w:type="dxa"/>
          </w:tcPr>
          <w:p w14:paraId="2CE347F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9782.6</w:t>
            </w:r>
          </w:p>
        </w:tc>
        <w:tc>
          <w:tcPr>
            <w:tcW w:w="1234" w:type="dxa"/>
          </w:tcPr>
          <w:p w14:paraId="264D0AE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4845620E" w14:textId="77777777" w:rsidR="003D6B69" w:rsidRPr="004318F7" w:rsidRDefault="003D6B69" w:rsidP="003D6B69">
      <w:pPr>
        <w:rPr>
          <w:rFonts w:ascii="Times New Roman" w:hAnsi="Times New Roman" w:cs="Times New Roman"/>
          <w:b/>
        </w:rPr>
      </w:pPr>
    </w:p>
    <w:p w14:paraId="28CFA08F"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Ciudad Real (5)</w:t>
      </w:r>
    </w:p>
    <w:tbl>
      <w:tblPr>
        <w:tblW w:w="0" w:type="auto"/>
        <w:tblLook w:val="04A0" w:firstRow="1" w:lastRow="0" w:firstColumn="1" w:lastColumn="0" w:noHBand="0" w:noVBand="1"/>
      </w:tblPr>
      <w:tblGrid>
        <w:gridCol w:w="1497"/>
        <w:gridCol w:w="1150"/>
        <w:gridCol w:w="1171"/>
        <w:gridCol w:w="1171"/>
        <w:gridCol w:w="1171"/>
        <w:gridCol w:w="1171"/>
        <w:gridCol w:w="1173"/>
      </w:tblGrid>
      <w:tr w:rsidR="003D6B69" w:rsidRPr="004318F7" w14:paraId="5B3EDCB5" w14:textId="77777777" w:rsidTr="00123F31">
        <w:tc>
          <w:tcPr>
            <w:tcW w:w="1234" w:type="dxa"/>
          </w:tcPr>
          <w:p w14:paraId="404F4FE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234" w:type="dxa"/>
          </w:tcPr>
          <w:p w14:paraId="3DB88B4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234" w:type="dxa"/>
          </w:tcPr>
          <w:p w14:paraId="6BC5395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234" w:type="dxa"/>
          </w:tcPr>
          <w:p w14:paraId="083621D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234" w:type="dxa"/>
          </w:tcPr>
          <w:p w14:paraId="1FBDF1F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234" w:type="dxa"/>
          </w:tcPr>
          <w:p w14:paraId="54F8E3B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w:t>
            </w:r>
          </w:p>
        </w:tc>
        <w:tc>
          <w:tcPr>
            <w:tcW w:w="1234" w:type="dxa"/>
          </w:tcPr>
          <w:p w14:paraId="6B45439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481A8D63" w14:textId="77777777" w:rsidTr="00123F31">
        <w:tc>
          <w:tcPr>
            <w:tcW w:w="1234" w:type="dxa"/>
          </w:tcPr>
          <w:p w14:paraId="15A5F87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234" w:type="dxa"/>
          </w:tcPr>
          <w:p w14:paraId="1B3A294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114709</w:t>
            </w:r>
          </w:p>
        </w:tc>
        <w:tc>
          <w:tcPr>
            <w:tcW w:w="1234" w:type="dxa"/>
          </w:tcPr>
          <w:p w14:paraId="214F45AB"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57354.5</w:t>
            </w:r>
          </w:p>
        </w:tc>
        <w:tc>
          <w:tcPr>
            <w:tcW w:w="1234" w:type="dxa"/>
          </w:tcPr>
          <w:p w14:paraId="79306AA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38236.3</w:t>
            </w:r>
          </w:p>
        </w:tc>
        <w:tc>
          <w:tcPr>
            <w:tcW w:w="1234" w:type="dxa"/>
          </w:tcPr>
          <w:p w14:paraId="5178E8C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28677.3</w:t>
            </w:r>
          </w:p>
        </w:tc>
        <w:tc>
          <w:tcPr>
            <w:tcW w:w="1234" w:type="dxa"/>
          </w:tcPr>
          <w:p w14:paraId="2686FF3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22941.8</w:t>
            </w:r>
          </w:p>
        </w:tc>
        <w:tc>
          <w:tcPr>
            <w:tcW w:w="1234" w:type="dxa"/>
          </w:tcPr>
          <w:p w14:paraId="23F9FAE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3CDAD66E" w14:textId="77777777" w:rsidTr="00123F31">
        <w:tc>
          <w:tcPr>
            <w:tcW w:w="1234" w:type="dxa"/>
          </w:tcPr>
          <w:p w14:paraId="3DAEEE4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234" w:type="dxa"/>
          </w:tcPr>
          <w:p w14:paraId="7AF7CF1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117507</w:t>
            </w:r>
          </w:p>
        </w:tc>
        <w:tc>
          <w:tcPr>
            <w:tcW w:w="1234" w:type="dxa"/>
          </w:tcPr>
          <w:p w14:paraId="0FCF9EA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58753.5</w:t>
            </w:r>
          </w:p>
        </w:tc>
        <w:tc>
          <w:tcPr>
            <w:tcW w:w="1234" w:type="dxa"/>
          </w:tcPr>
          <w:p w14:paraId="2B05969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39169</w:t>
            </w:r>
          </w:p>
        </w:tc>
        <w:tc>
          <w:tcPr>
            <w:tcW w:w="1234" w:type="dxa"/>
          </w:tcPr>
          <w:p w14:paraId="106E6A8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29376.8</w:t>
            </w:r>
          </w:p>
        </w:tc>
        <w:tc>
          <w:tcPr>
            <w:tcW w:w="1234" w:type="dxa"/>
          </w:tcPr>
          <w:p w14:paraId="76FAABA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23501.4</w:t>
            </w:r>
          </w:p>
        </w:tc>
        <w:tc>
          <w:tcPr>
            <w:tcW w:w="1234" w:type="dxa"/>
          </w:tcPr>
          <w:p w14:paraId="0998900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61A5586C" w14:textId="77777777" w:rsidTr="00123F31">
        <w:tc>
          <w:tcPr>
            <w:tcW w:w="1234" w:type="dxa"/>
          </w:tcPr>
          <w:p w14:paraId="32610B0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234" w:type="dxa"/>
          </w:tcPr>
          <w:p w14:paraId="4FF12046"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46046</w:t>
            </w:r>
          </w:p>
        </w:tc>
        <w:tc>
          <w:tcPr>
            <w:tcW w:w="1234" w:type="dxa"/>
          </w:tcPr>
          <w:p w14:paraId="70700C9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23023</w:t>
            </w:r>
          </w:p>
        </w:tc>
        <w:tc>
          <w:tcPr>
            <w:tcW w:w="1234" w:type="dxa"/>
          </w:tcPr>
          <w:p w14:paraId="15A11EE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15348.7</w:t>
            </w:r>
          </w:p>
        </w:tc>
        <w:tc>
          <w:tcPr>
            <w:tcW w:w="1234" w:type="dxa"/>
          </w:tcPr>
          <w:p w14:paraId="612A85F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11511.5</w:t>
            </w:r>
          </w:p>
        </w:tc>
        <w:tc>
          <w:tcPr>
            <w:tcW w:w="1234" w:type="dxa"/>
          </w:tcPr>
          <w:p w14:paraId="3762219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9209.2</w:t>
            </w:r>
          </w:p>
        </w:tc>
        <w:tc>
          <w:tcPr>
            <w:tcW w:w="1234" w:type="dxa"/>
          </w:tcPr>
          <w:p w14:paraId="4AB01F1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1F3E0160" w14:textId="77777777" w:rsidR="003D6B69" w:rsidRPr="004318F7" w:rsidRDefault="003D6B69" w:rsidP="003D6B69">
      <w:pPr>
        <w:rPr>
          <w:rFonts w:ascii="Times New Roman" w:hAnsi="Times New Roman" w:cs="Times New Roman"/>
          <w:b/>
        </w:rPr>
      </w:pPr>
    </w:p>
    <w:p w14:paraId="28C7870F" w14:textId="77777777" w:rsidR="003D6B69" w:rsidRPr="004318F7" w:rsidRDefault="003D6B69" w:rsidP="003D6B69">
      <w:pPr>
        <w:rPr>
          <w:rFonts w:ascii="Times New Roman" w:hAnsi="Times New Roman" w:cs="Times New Roman"/>
          <w:sz w:val="32"/>
          <w:szCs w:val="32"/>
        </w:rPr>
      </w:pPr>
      <w:r w:rsidRPr="004318F7">
        <w:rPr>
          <w:rFonts w:ascii="Times New Roman" w:hAnsi="Times New Roman" w:cs="Times New Roman"/>
          <w:b/>
          <w:sz w:val="32"/>
          <w:szCs w:val="32"/>
        </w:rPr>
        <w:t>Huelva (5) PSOE/Sumar gana un escaño a costa de VOX</w:t>
      </w:r>
    </w:p>
    <w:tbl>
      <w:tblPr>
        <w:tblW w:w="0" w:type="auto"/>
        <w:tblLook w:val="04A0" w:firstRow="1" w:lastRow="0" w:firstColumn="1" w:lastColumn="0" w:noHBand="0" w:noVBand="1"/>
      </w:tblPr>
      <w:tblGrid>
        <w:gridCol w:w="1497"/>
        <w:gridCol w:w="1150"/>
        <w:gridCol w:w="1171"/>
        <w:gridCol w:w="1171"/>
        <w:gridCol w:w="1171"/>
        <w:gridCol w:w="1171"/>
        <w:gridCol w:w="1173"/>
      </w:tblGrid>
      <w:tr w:rsidR="003D6B69" w:rsidRPr="004318F7" w14:paraId="67FACD26" w14:textId="77777777" w:rsidTr="00123F31">
        <w:tc>
          <w:tcPr>
            <w:tcW w:w="1234" w:type="dxa"/>
          </w:tcPr>
          <w:p w14:paraId="0995135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234" w:type="dxa"/>
          </w:tcPr>
          <w:p w14:paraId="371459C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234" w:type="dxa"/>
          </w:tcPr>
          <w:p w14:paraId="22C531B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234" w:type="dxa"/>
          </w:tcPr>
          <w:p w14:paraId="020FF33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234" w:type="dxa"/>
          </w:tcPr>
          <w:p w14:paraId="38F293B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234" w:type="dxa"/>
          </w:tcPr>
          <w:p w14:paraId="4D19D4A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w:t>
            </w:r>
          </w:p>
        </w:tc>
        <w:tc>
          <w:tcPr>
            <w:tcW w:w="1234" w:type="dxa"/>
          </w:tcPr>
          <w:p w14:paraId="7300279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18F759E3" w14:textId="77777777" w:rsidTr="00123F31">
        <w:tc>
          <w:tcPr>
            <w:tcW w:w="1234" w:type="dxa"/>
          </w:tcPr>
          <w:p w14:paraId="1B9D252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234" w:type="dxa"/>
          </w:tcPr>
          <w:p w14:paraId="76A7877C"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93565</w:t>
            </w:r>
          </w:p>
        </w:tc>
        <w:tc>
          <w:tcPr>
            <w:tcW w:w="1234" w:type="dxa"/>
          </w:tcPr>
          <w:p w14:paraId="140587FA"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46782.5</w:t>
            </w:r>
          </w:p>
        </w:tc>
        <w:tc>
          <w:tcPr>
            <w:tcW w:w="1234" w:type="dxa"/>
          </w:tcPr>
          <w:p w14:paraId="333E32E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31188.3</w:t>
            </w:r>
          </w:p>
        </w:tc>
        <w:tc>
          <w:tcPr>
            <w:tcW w:w="1234" w:type="dxa"/>
          </w:tcPr>
          <w:p w14:paraId="74337A6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23391.3</w:t>
            </w:r>
          </w:p>
        </w:tc>
        <w:tc>
          <w:tcPr>
            <w:tcW w:w="1234" w:type="dxa"/>
          </w:tcPr>
          <w:p w14:paraId="75EC450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18713</w:t>
            </w:r>
          </w:p>
        </w:tc>
        <w:tc>
          <w:tcPr>
            <w:tcW w:w="1234" w:type="dxa"/>
          </w:tcPr>
          <w:p w14:paraId="04219FA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74902918" w14:textId="77777777" w:rsidTr="00123F31">
        <w:tc>
          <w:tcPr>
            <w:tcW w:w="1234" w:type="dxa"/>
          </w:tcPr>
          <w:p w14:paraId="6440091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234" w:type="dxa"/>
          </w:tcPr>
          <w:p w14:paraId="07AAB1D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119078</w:t>
            </w:r>
          </w:p>
        </w:tc>
        <w:tc>
          <w:tcPr>
            <w:tcW w:w="1234" w:type="dxa"/>
          </w:tcPr>
          <w:p w14:paraId="3A748AAC"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59539</w:t>
            </w:r>
          </w:p>
        </w:tc>
        <w:tc>
          <w:tcPr>
            <w:tcW w:w="1234" w:type="dxa"/>
          </w:tcPr>
          <w:p w14:paraId="23F8C9F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39692.7</w:t>
            </w:r>
          </w:p>
        </w:tc>
        <w:tc>
          <w:tcPr>
            <w:tcW w:w="1234" w:type="dxa"/>
          </w:tcPr>
          <w:p w14:paraId="1A68EEA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29769.5</w:t>
            </w:r>
          </w:p>
        </w:tc>
        <w:tc>
          <w:tcPr>
            <w:tcW w:w="1234" w:type="dxa"/>
          </w:tcPr>
          <w:p w14:paraId="469797E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23815.6</w:t>
            </w:r>
          </w:p>
        </w:tc>
        <w:tc>
          <w:tcPr>
            <w:tcW w:w="1234" w:type="dxa"/>
          </w:tcPr>
          <w:p w14:paraId="40AAD3E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r>
      <w:tr w:rsidR="003D6B69" w:rsidRPr="004318F7" w14:paraId="38B5AB8D" w14:textId="77777777" w:rsidTr="00123F31">
        <w:tc>
          <w:tcPr>
            <w:tcW w:w="1234" w:type="dxa"/>
          </w:tcPr>
          <w:p w14:paraId="5985784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234" w:type="dxa"/>
          </w:tcPr>
          <w:p w14:paraId="7065021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37572</w:t>
            </w:r>
          </w:p>
        </w:tc>
        <w:tc>
          <w:tcPr>
            <w:tcW w:w="1234" w:type="dxa"/>
          </w:tcPr>
          <w:p w14:paraId="6E0EA15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18786</w:t>
            </w:r>
          </w:p>
        </w:tc>
        <w:tc>
          <w:tcPr>
            <w:tcW w:w="1234" w:type="dxa"/>
          </w:tcPr>
          <w:p w14:paraId="4251922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12524</w:t>
            </w:r>
          </w:p>
        </w:tc>
        <w:tc>
          <w:tcPr>
            <w:tcW w:w="1234" w:type="dxa"/>
          </w:tcPr>
          <w:p w14:paraId="4E60B78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9393</w:t>
            </w:r>
          </w:p>
        </w:tc>
        <w:tc>
          <w:tcPr>
            <w:tcW w:w="1234" w:type="dxa"/>
          </w:tcPr>
          <w:p w14:paraId="6F6CF22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7514.4</w:t>
            </w:r>
          </w:p>
        </w:tc>
        <w:tc>
          <w:tcPr>
            <w:tcW w:w="1234" w:type="dxa"/>
          </w:tcPr>
          <w:p w14:paraId="4192D30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2C830010" w14:textId="77777777" w:rsidR="003D6B69" w:rsidRPr="004318F7" w:rsidRDefault="003D6B69" w:rsidP="003D6B69">
      <w:pPr>
        <w:rPr>
          <w:rFonts w:ascii="Times New Roman" w:hAnsi="Times New Roman" w:cs="Times New Roman"/>
          <w:b/>
        </w:rPr>
      </w:pPr>
    </w:p>
    <w:p w14:paraId="38A6365C" w14:textId="77777777" w:rsidR="003D6B69" w:rsidRPr="004318F7" w:rsidRDefault="003D6B69" w:rsidP="003D6B69">
      <w:pPr>
        <w:rPr>
          <w:rFonts w:ascii="Times New Roman" w:hAnsi="Times New Roman" w:cs="Times New Roman"/>
          <w:sz w:val="32"/>
          <w:szCs w:val="32"/>
        </w:rPr>
      </w:pPr>
      <w:r w:rsidRPr="004318F7">
        <w:rPr>
          <w:rFonts w:ascii="Times New Roman" w:hAnsi="Times New Roman" w:cs="Times New Roman"/>
          <w:b/>
          <w:sz w:val="32"/>
          <w:szCs w:val="32"/>
        </w:rPr>
        <w:lastRenderedPageBreak/>
        <w:t>Jaén (5) PSOE/Sumar gana un escaño a costa de VOX (si Vox tuviera 28 votos más recuperaría el escaño)</w:t>
      </w:r>
    </w:p>
    <w:tbl>
      <w:tblPr>
        <w:tblW w:w="0" w:type="auto"/>
        <w:tblLook w:val="04A0" w:firstRow="1" w:lastRow="0" w:firstColumn="1" w:lastColumn="0" w:noHBand="0" w:noVBand="1"/>
      </w:tblPr>
      <w:tblGrid>
        <w:gridCol w:w="1498"/>
        <w:gridCol w:w="1154"/>
        <w:gridCol w:w="1170"/>
        <w:gridCol w:w="1170"/>
        <w:gridCol w:w="1170"/>
        <w:gridCol w:w="1170"/>
        <w:gridCol w:w="1172"/>
      </w:tblGrid>
      <w:tr w:rsidR="003D6B69" w:rsidRPr="004318F7" w14:paraId="3DED192C" w14:textId="77777777" w:rsidTr="00123F31">
        <w:tc>
          <w:tcPr>
            <w:tcW w:w="1234" w:type="dxa"/>
          </w:tcPr>
          <w:p w14:paraId="5B804B6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234" w:type="dxa"/>
          </w:tcPr>
          <w:p w14:paraId="63D8878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234" w:type="dxa"/>
          </w:tcPr>
          <w:p w14:paraId="04D518B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234" w:type="dxa"/>
          </w:tcPr>
          <w:p w14:paraId="7E22254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234" w:type="dxa"/>
          </w:tcPr>
          <w:p w14:paraId="7EFD1E3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234" w:type="dxa"/>
          </w:tcPr>
          <w:p w14:paraId="4F7CDC8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w:t>
            </w:r>
          </w:p>
        </w:tc>
        <w:tc>
          <w:tcPr>
            <w:tcW w:w="1234" w:type="dxa"/>
          </w:tcPr>
          <w:p w14:paraId="0425EC7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155329B9" w14:textId="77777777" w:rsidTr="00123F31">
        <w:tc>
          <w:tcPr>
            <w:tcW w:w="1234" w:type="dxa"/>
          </w:tcPr>
          <w:p w14:paraId="4BEB909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234" w:type="dxa"/>
          </w:tcPr>
          <w:p w14:paraId="2715CD8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137617</w:t>
            </w:r>
          </w:p>
        </w:tc>
        <w:tc>
          <w:tcPr>
            <w:tcW w:w="1234" w:type="dxa"/>
          </w:tcPr>
          <w:p w14:paraId="0A79F555"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68808.5</w:t>
            </w:r>
          </w:p>
        </w:tc>
        <w:tc>
          <w:tcPr>
            <w:tcW w:w="1234" w:type="dxa"/>
          </w:tcPr>
          <w:p w14:paraId="03C5701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45872.3</w:t>
            </w:r>
          </w:p>
        </w:tc>
        <w:tc>
          <w:tcPr>
            <w:tcW w:w="1234" w:type="dxa"/>
          </w:tcPr>
          <w:p w14:paraId="4869A3E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34404.3</w:t>
            </w:r>
          </w:p>
        </w:tc>
        <w:tc>
          <w:tcPr>
            <w:tcW w:w="1234" w:type="dxa"/>
          </w:tcPr>
          <w:p w14:paraId="17C2B42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27523.4</w:t>
            </w:r>
          </w:p>
        </w:tc>
        <w:tc>
          <w:tcPr>
            <w:tcW w:w="1234" w:type="dxa"/>
          </w:tcPr>
          <w:p w14:paraId="238736E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27F62CD6" w14:textId="77777777" w:rsidTr="00123F31">
        <w:tc>
          <w:tcPr>
            <w:tcW w:w="1234" w:type="dxa"/>
          </w:tcPr>
          <w:p w14:paraId="327448D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234" w:type="dxa"/>
          </w:tcPr>
          <w:p w14:paraId="321B478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163280</w:t>
            </w:r>
          </w:p>
        </w:tc>
        <w:tc>
          <w:tcPr>
            <w:tcW w:w="1234" w:type="dxa"/>
          </w:tcPr>
          <w:p w14:paraId="5B93132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81640</w:t>
            </w:r>
          </w:p>
        </w:tc>
        <w:tc>
          <w:tcPr>
            <w:tcW w:w="1234" w:type="dxa"/>
          </w:tcPr>
          <w:p w14:paraId="3453941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54426.7</w:t>
            </w:r>
          </w:p>
        </w:tc>
        <w:tc>
          <w:tcPr>
            <w:tcW w:w="1234" w:type="dxa"/>
          </w:tcPr>
          <w:p w14:paraId="0565220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40820</w:t>
            </w:r>
          </w:p>
        </w:tc>
        <w:tc>
          <w:tcPr>
            <w:tcW w:w="1234" w:type="dxa"/>
          </w:tcPr>
          <w:p w14:paraId="13D7410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32656</w:t>
            </w:r>
          </w:p>
        </w:tc>
        <w:tc>
          <w:tcPr>
            <w:tcW w:w="1234" w:type="dxa"/>
          </w:tcPr>
          <w:p w14:paraId="43E7A01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r>
      <w:tr w:rsidR="003D6B69" w:rsidRPr="004318F7" w14:paraId="01A63A3D" w14:textId="77777777" w:rsidTr="00123F31">
        <w:tc>
          <w:tcPr>
            <w:tcW w:w="1234" w:type="dxa"/>
          </w:tcPr>
          <w:p w14:paraId="2A22DF5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234" w:type="dxa"/>
          </w:tcPr>
          <w:p w14:paraId="16DEDF0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54400</w:t>
            </w:r>
          </w:p>
        </w:tc>
        <w:tc>
          <w:tcPr>
            <w:tcW w:w="1234" w:type="dxa"/>
          </w:tcPr>
          <w:p w14:paraId="7F1EE1E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27200</w:t>
            </w:r>
          </w:p>
        </w:tc>
        <w:tc>
          <w:tcPr>
            <w:tcW w:w="1234" w:type="dxa"/>
          </w:tcPr>
          <w:p w14:paraId="5ECCB33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18133.3</w:t>
            </w:r>
          </w:p>
        </w:tc>
        <w:tc>
          <w:tcPr>
            <w:tcW w:w="1234" w:type="dxa"/>
          </w:tcPr>
          <w:p w14:paraId="6E03C7E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13600</w:t>
            </w:r>
          </w:p>
        </w:tc>
        <w:tc>
          <w:tcPr>
            <w:tcW w:w="1234" w:type="dxa"/>
          </w:tcPr>
          <w:p w14:paraId="2218C5F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10880</w:t>
            </w:r>
          </w:p>
        </w:tc>
        <w:tc>
          <w:tcPr>
            <w:tcW w:w="1234" w:type="dxa"/>
          </w:tcPr>
          <w:p w14:paraId="2B6FF8B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6114E5E3" w14:textId="77777777" w:rsidR="003D6B69" w:rsidRPr="004318F7" w:rsidRDefault="003D6B69" w:rsidP="003D6B69">
      <w:pPr>
        <w:rPr>
          <w:rFonts w:ascii="Times New Roman" w:hAnsi="Times New Roman" w:cs="Times New Roman"/>
          <w:b/>
        </w:rPr>
      </w:pPr>
    </w:p>
    <w:p w14:paraId="79C42A5A"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Valladolid (5)</w:t>
      </w:r>
    </w:p>
    <w:tbl>
      <w:tblPr>
        <w:tblW w:w="0" w:type="auto"/>
        <w:tblLook w:val="04A0" w:firstRow="1" w:lastRow="0" w:firstColumn="1" w:lastColumn="0" w:noHBand="0" w:noVBand="1"/>
      </w:tblPr>
      <w:tblGrid>
        <w:gridCol w:w="1498"/>
        <w:gridCol w:w="1154"/>
        <w:gridCol w:w="1170"/>
        <w:gridCol w:w="1170"/>
        <w:gridCol w:w="1170"/>
        <w:gridCol w:w="1170"/>
        <w:gridCol w:w="1172"/>
      </w:tblGrid>
      <w:tr w:rsidR="003D6B69" w:rsidRPr="004318F7" w14:paraId="3324DDA3" w14:textId="77777777" w:rsidTr="00123F31">
        <w:tc>
          <w:tcPr>
            <w:tcW w:w="1234" w:type="dxa"/>
          </w:tcPr>
          <w:p w14:paraId="7599B1C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234" w:type="dxa"/>
          </w:tcPr>
          <w:p w14:paraId="244645D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234" w:type="dxa"/>
          </w:tcPr>
          <w:p w14:paraId="36F2DAA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234" w:type="dxa"/>
          </w:tcPr>
          <w:p w14:paraId="1DBBB27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234" w:type="dxa"/>
          </w:tcPr>
          <w:p w14:paraId="44BAE2C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234" w:type="dxa"/>
          </w:tcPr>
          <w:p w14:paraId="509B2B8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w:t>
            </w:r>
          </w:p>
        </w:tc>
        <w:tc>
          <w:tcPr>
            <w:tcW w:w="1234" w:type="dxa"/>
          </w:tcPr>
          <w:p w14:paraId="6BE1090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0CE757AF" w14:textId="77777777" w:rsidTr="00123F31">
        <w:tc>
          <w:tcPr>
            <w:tcW w:w="1234" w:type="dxa"/>
          </w:tcPr>
          <w:p w14:paraId="28578CC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234" w:type="dxa"/>
          </w:tcPr>
          <w:p w14:paraId="41BFC07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129178</w:t>
            </w:r>
          </w:p>
        </w:tc>
        <w:tc>
          <w:tcPr>
            <w:tcW w:w="1234" w:type="dxa"/>
          </w:tcPr>
          <w:p w14:paraId="7446CAA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64589</w:t>
            </w:r>
          </w:p>
        </w:tc>
        <w:tc>
          <w:tcPr>
            <w:tcW w:w="1234" w:type="dxa"/>
          </w:tcPr>
          <w:p w14:paraId="5ADA32F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43059.3</w:t>
            </w:r>
          </w:p>
        </w:tc>
        <w:tc>
          <w:tcPr>
            <w:tcW w:w="1234" w:type="dxa"/>
          </w:tcPr>
          <w:p w14:paraId="7FE187E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32294.5</w:t>
            </w:r>
          </w:p>
        </w:tc>
        <w:tc>
          <w:tcPr>
            <w:tcW w:w="1234" w:type="dxa"/>
          </w:tcPr>
          <w:p w14:paraId="0A271A1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25835.6</w:t>
            </w:r>
          </w:p>
        </w:tc>
        <w:tc>
          <w:tcPr>
            <w:tcW w:w="1234" w:type="dxa"/>
          </w:tcPr>
          <w:p w14:paraId="192072F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35A8F5C7" w14:textId="77777777" w:rsidTr="00123F31">
        <w:tc>
          <w:tcPr>
            <w:tcW w:w="1234" w:type="dxa"/>
          </w:tcPr>
          <w:p w14:paraId="221B81E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234" w:type="dxa"/>
          </w:tcPr>
          <w:p w14:paraId="14537701"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131645</w:t>
            </w:r>
          </w:p>
        </w:tc>
        <w:tc>
          <w:tcPr>
            <w:tcW w:w="1234" w:type="dxa"/>
          </w:tcPr>
          <w:p w14:paraId="61090D0B"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65822.5</w:t>
            </w:r>
          </w:p>
        </w:tc>
        <w:tc>
          <w:tcPr>
            <w:tcW w:w="1234" w:type="dxa"/>
          </w:tcPr>
          <w:p w14:paraId="33465B3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43881.7</w:t>
            </w:r>
          </w:p>
        </w:tc>
        <w:tc>
          <w:tcPr>
            <w:tcW w:w="1234" w:type="dxa"/>
          </w:tcPr>
          <w:p w14:paraId="2D26A00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32911.3</w:t>
            </w:r>
          </w:p>
        </w:tc>
        <w:tc>
          <w:tcPr>
            <w:tcW w:w="1234" w:type="dxa"/>
          </w:tcPr>
          <w:p w14:paraId="3DD706B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26329</w:t>
            </w:r>
          </w:p>
        </w:tc>
        <w:tc>
          <w:tcPr>
            <w:tcW w:w="1234" w:type="dxa"/>
          </w:tcPr>
          <w:p w14:paraId="7D2954D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2F9A6A21" w14:textId="77777777" w:rsidTr="00123F31">
        <w:tc>
          <w:tcPr>
            <w:tcW w:w="1234" w:type="dxa"/>
          </w:tcPr>
          <w:p w14:paraId="2DE9B15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234" w:type="dxa"/>
          </w:tcPr>
          <w:p w14:paraId="7944BBC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47948</w:t>
            </w:r>
          </w:p>
        </w:tc>
        <w:tc>
          <w:tcPr>
            <w:tcW w:w="1234" w:type="dxa"/>
          </w:tcPr>
          <w:p w14:paraId="5CE4C07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23974</w:t>
            </w:r>
          </w:p>
        </w:tc>
        <w:tc>
          <w:tcPr>
            <w:tcW w:w="1234" w:type="dxa"/>
          </w:tcPr>
          <w:p w14:paraId="4EB7B8B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15982.7</w:t>
            </w:r>
          </w:p>
        </w:tc>
        <w:tc>
          <w:tcPr>
            <w:tcW w:w="1234" w:type="dxa"/>
          </w:tcPr>
          <w:p w14:paraId="793551F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11987</w:t>
            </w:r>
          </w:p>
        </w:tc>
        <w:tc>
          <w:tcPr>
            <w:tcW w:w="1234" w:type="dxa"/>
          </w:tcPr>
          <w:p w14:paraId="0D97422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9589.6</w:t>
            </w:r>
          </w:p>
        </w:tc>
        <w:tc>
          <w:tcPr>
            <w:tcW w:w="1234" w:type="dxa"/>
          </w:tcPr>
          <w:p w14:paraId="7ED0E97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51E6486F" w14:textId="77777777" w:rsidR="003D6B69" w:rsidRPr="004318F7" w:rsidRDefault="003D6B69" w:rsidP="003D6B69">
      <w:pPr>
        <w:rPr>
          <w:rFonts w:ascii="Times New Roman" w:hAnsi="Times New Roman" w:cs="Times New Roman"/>
          <w:b/>
        </w:rPr>
      </w:pPr>
    </w:p>
    <w:p w14:paraId="0A759901"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Albacete (4)</w:t>
      </w:r>
    </w:p>
    <w:tbl>
      <w:tblPr>
        <w:tblW w:w="0" w:type="auto"/>
        <w:tblLook w:val="04A0" w:firstRow="1" w:lastRow="0" w:firstColumn="1" w:lastColumn="0" w:noHBand="0" w:noVBand="1"/>
      </w:tblPr>
      <w:tblGrid>
        <w:gridCol w:w="1497"/>
        <w:gridCol w:w="1390"/>
        <w:gridCol w:w="1404"/>
        <w:gridCol w:w="1404"/>
        <w:gridCol w:w="1404"/>
        <w:gridCol w:w="1405"/>
      </w:tblGrid>
      <w:tr w:rsidR="003D6B69" w:rsidRPr="004318F7" w14:paraId="221FF550" w14:textId="77777777" w:rsidTr="00123F31">
        <w:tc>
          <w:tcPr>
            <w:tcW w:w="1440" w:type="dxa"/>
          </w:tcPr>
          <w:p w14:paraId="5C7B643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440" w:type="dxa"/>
          </w:tcPr>
          <w:p w14:paraId="04BFD22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440" w:type="dxa"/>
          </w:tcPr>
          <w:p w14:paraId="4DED923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440" w:type="dxa"/>
          </w:tcPr>
          <w:p w14:paraId="2E0EE10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440" w:type="dxa"/>
          </w:tcPr>
          <w:p w14:paraId="0BDAD6D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440" w:type="dxa"/>
          </w:tcPr>
          <w:p w14:paraId="6570595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4A692B8C" w14:textId="77777777" w:rsidTr="00123F31">
        <w:tc>
          <w:tcPr>
            <w:tcW w:w="1440" w:type="dxa"/>
          </w:tcPr>
          <w:p w14:paraId="3F12B2F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440" w:type="dxa"/>
          </w:tcPr>
          <w:p w14:paraId="4B686A59"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88299</w:t>
            </w:r>
          </w:p>
        </w:tc>
        <w:tc>
          <w:tcPr>
            <w:tcW w:w="1440" w:type="dxa"/>
          </w:tcPr>
          <w:p w14:paraId="7FC4B025"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44149.5</w:t>
            </w:r>
          </w:p>
        </w:tc>
        <w:tc>
          <w:tcPr>
            <w:tcW w:w="1440" w:type="dxa"/>
          </w:tcPr>
          <w:p w14:paraId="37A6772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29433</w:t>
            </w:r>
          </w:p>
        </w:tc>
        <w:tc>
          <w:tcPr>
            <w:tcW w:w="1440" w:type="dxa"/>
          </w:tcPr>
          <w:p w14:paraId="0835C27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22074.8</w:t>
            </w:r>
          </w:p>
        </w:tc>
        <w:tc>
          <w:tcPr>
            <w:tcW w:w="1440" w:type="dxa"/>
          </w:tcPr>
          <w:p w14:paraId="117180D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081490B3" w14:textId="77777777" w:rsidTr="00123F31">
        <w:tc>
          <w:tcPr>
            <w:tcW w:w="1440" w:type="dxa"/>
          </w:tcPr>
          <w:p w14:paraId="3FB8797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440" w:type="dxa"/>
          </w:tcPr>
          <w:p w14:paraId="2318C1B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92156</w:t>
            </w:r>
          </w:p>
        </w:tc>
        <w:tc>
          <w:tcPr>
            <w:tcW w:w="1440" w:type="dxa"/>
          </w:tcPr>
          <w:p w14:paraId="07CD650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46078</w:t>
            </w:r>
          </w:p>
        </w:tc>
        <w:tc>
          <w:tcPr>
            <w:tcW w:w="1440" w:type="dxa"/>
          </w:tcPr>
          <w:p w14:paraId="6DA875B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30718.7</w:t>
            </w:r>
          </w:p>
        </w:tc>
        <w:tc>
          <w:tcPr>
            <w:tcW w:w="1440" w:type="dxa"/>
          </w:tcPr>
          <w:p w14:paraId="72B8903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23039</w:t>
            </w:r>
          </w:p>
        </w:tc>
        <w:tc>
          <w:tcPr>
            <w:tcW w:w="1440" w:type="dxa"/>
          </w:tcPr>
          <w:p w14:paraId="2D82A58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0FB5F337" w14:textId="77777777" w:rsidTr="00123F31">
        <w:tc>
          <w:tcPr>
            <w:tcW w:w="1440" w:type="dxa"/>
          </w:tcPr>
          <w:p w14:paraId="17FFCB0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440" w:type="dxa"/>
          </w:tcPr>
          <w:p w14:paraId="4B1D185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36750</w:t>
            </w:r>
          </w:p>
        </w:tc>
        <w:tc>
          <w:tcPr>
            <w:tcW w:w="1440" w:type="dxa"/>
          </w:tcPr>
          <w:p w14:paraId="363AEBE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18375</w:t>
            </w:r>
          </w:p>
        </w:tc>
        <w:tc>
          <w:tcPr>
            <w:tcW w:w="1440" w:type="dxa"/>
          </w:tcPr>
          <w:p w14:paraId="0D78451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12250</w:t>
            </w:r>
          </w:p>
        </w:tc>
        <w:tc>
          <w:tcPr>
            <w:tcW w:w="1440" w:type="dxa"/>
          </w:tcPr>
          <w:p w14:paraId="59FF9D8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9187.5</w:t>
            </w:r>
          </w:p>
        </w:tc>
        <w:tc>
          <w:tcPr>
            <w:tcW w:w="1440" w:type="dxa"/>
          </w:tcPr>
          <w:p w14:paraId="3E4C49B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52403BC1" w14:textId="77777777" w:rsidR="003D6B69" w:rsidRPr="004318F7" w:rsidRDefault="003D6B69" w:rsidP="003D6B69">
      <w:pPr>
        <w:rPr>
          <w:rFonts w:ascii="Times New Roman" w:hAnsi="Times New Roman" w:cs="Times New Roman"/>
          <w:b/>
        </w:rPr>
      </w:pPr>
    </w:p>
    <w:p w14:paraId="05412C7D"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Burgos (4)</w:t>
      </w:r>
    </w:p>
    <w:tbl>
      <w:tblPr>
        <w:tblW w:w="0" w:type="auto"/>
        <w:tblLook w:val="04A0" w:firstRow="1" w:lastRow="0" w:firstColumn="1" w:lastColumn="0" w:noHBand="0" w:noVBand="1"/>
      </w:tblPr>
      <w:tblGrid>
        <w:gridCol w:w="1497"/>
        <w:gridCol w:w="1390"/>
        <w:gridCol w:w="1404"/>
        <w:gridCol w:w="1404"/>
        <w:gridCol w:w="1404"/>
        <w:gridCol w:w="1405"/>
      </w:tblGrid>
      <w:tr w:rsidR="003D6B69" w:rsidRPr="004318F7" w14:paraId="5727F568" w14:textId="77777777" w:rsidTr="00123F31">
        <w:tc>
          <w:tcPr>
            <w:tcW w:w="1440" w:type="dxa"/>
          </w:tcPr>
          <w:p w14:paraId="305474E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440" w:type="dxa"/>
          </w:tcPr>
          <w:p w14:paraId="331686C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440" w:type="dxa"/>
          </w:tcPr>
          <w:p w14:paraId="023E7D7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440" w:type="dxa"/>
          </w:tcPr>
          <w:p w14:paraId="325FA53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440" w:type="dxa"/>
          </w:tcPr>
          <w:p w14:paraId="1A51A27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440" w:type="dxa"/>
          </w:tcPr>
          <w:p w14:paraId="48D2B99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3B0EA9AB" w14:textId="77777777" w:rsidTr="00123F31">
        <w:tc>
          <w:tcPr>
            <w:tcW w:w="1440" w:type="dxa"/>
          </w:tcPr>
          <w:p w14:paraId="32FE7F2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440" w:type="dxa"/>
          </w:tcPr>
          <w:p w14:paraId="6860FC5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82329</w:t>
            </w:r>
          </w:p>
        </w:tc>
        <w:tc>
          <w:tcPr>
            <w:tcW w:w="1440" w:type="dxa"/>
          </w:tcPr>
          <w:p w14:paraId="6BBD9B8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41164.5</w:t>
            </w:r>
          </w:p>
        </w:tc>
        <w:tc>
          <w:tcPr>
            <w:tcW w:w="1440" w:type="dxa"/>
          </w:tcPr>
          <w:p w14:paraId="64036E0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27443</w:t>
            </w:r>
          </w:p>
        </w:tc>
        <w:tc>
          <w:tcPr>
            <w:tcW w:w="1440" w:type="dxa"/>
          </w:tcPr>
          <w:p w14:paraId="72A16F3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20582.3</w:t>
            </w:r>
          </w:p>
        </w:tc>
        <w:tc>
          <w:tcPr>
            <w:tcW w:w="1440" w:type="dxa"/>
          </w:tcPr>
          <w:p w14:paraId="36356FC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5E2EFE2D" w14:textId="77777777" w:rsidTr="00123F31">
        <w:tc>
          <w:tcPr>
            <w:tcW w:w="1440" w:type="dxa"/>
          </w:tcPr>
          <w:p w14:paraId="3C8FE6A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440" w:type="dxa"/>
          </w:tcPr>
          <w:p w14:paraId="779167B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87283</w:t>
            </w:r>
          </w:p>
        </w:tc>
        <w:tc>
          <w:tcPr>
            <w:tcW w:w="1440" w:type="dxa"/>
          </w:tcPr>
          <w:p w14:paraId="2044D4C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43641.5</w:t>
            </w:r>
          </w:p>
        </w:tc>
        <w:tc>
          <w:tcPr>
            <w:tcW w:w="1440" w:type="dxa"/>
          </w:tcPr>
          <w:p w14:paraId="0BA30B4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29094.3</w:t>
            </w:r>
          </w:p>
        </w:tc>
        <w:tc>
          <w:tcPr>
            <w:tcW w:w="1440" w:type="dxa"/>
          </w:tcPr>
          <w:p w14:paraId="08F4F68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21820.8</w:t>
            </w:r>
          </w:p>
        </w:tc>
        <w:tc>
          <w:tcPr>
            <w:tcW w:w="1440" w:type="dxa"/>
          </w:tcPr>
          <w:p w14:paraId="38A2F21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03E1E946" w14:textId="77777777" w:rsidTr="00123F31">
        <w:tc>
          <w:tcPr>
            <w:tcW w:w="1440" w:type="dxa"/>
          </w:tcPr>
          <w:p w14:paraId="4BD9F4A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440" w:type="dxa"/>
          </w:tcPr>
          <w:p w14:paraId="038C025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25858</w:t>
            </w:r>
          </w:p>
        </w:tc>
        <w:tc>
          <w:tcPr>
            <w:tcW w:w="1440" w:type="dxa"/>
          </w:tcPr>
          <w:p w14:paraId="2D4187C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12929</w:t>
            </w:r>
          </w:p>
        </w:tc>
        <w:tc>
          <w:tcPr>
            <w:tcW w:w="1440" w:type="dxa"/>
          </w:tcPr>
          <w:p w14:paraId="46020F5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8619.3</w:t>
            </w:r>
          </w:p>
        </w:tc>
        <w:tc>
          <w:tcPr>
            <w:tcW w:w="1440" w:type="dxa"/>
          </w:tcPr>
          <w:p w14:paraId="5814669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6464.5</w:t>
            </w:r>
          </w:p>
        </w:tc>
        <w:tc>
          <w:tcPr>
            <w:tcW w:w="1440" w:type="dxa"/>
          </w:tcPr>
          <w:p w14:paraId="21B04F6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0CBEDC47" w14:textId="77777777" w:rsidR="003D6B69" w:rsidRPr="004318F7" w:rsidRDefault="003D6B69" w:rsidP="003D6B69">
      <w:pPr>
        <w:rPr>
          <w:rFonts w:ascii="Times New Roman" w:hAnsi="Times New Roman" w:cs="Times New Roman"/>
          <w:b/>
        </w:rPr>
      </w:pPr>
    </w:p>
    <w:p w14:paraId="11154BF7"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Cáceres (4)</w:t>
      </w:r>
    </w:p>
    <w:tbl>
      <w:tblPr>
        <w:tblW w:w="0" w:type="auto"/>
        <w:tblLook w:val="04A0" w:firstRow="1" w:lastRow="0" w:firstColumn="1" w:lastColumn="0" w:noHBand="0" w:noVBand="1"/>
      </w:tblPr>
      <w:tblGrid>
        <w:gridCol w:w="1498"/>
        <w:gridCol w:w="1397"/>
        <w:gridCol w:w="1402"/>
        <w:gridCol w:w="1402"/>
        <w:gridCol w:w="1402"/>
        <w:gridCol w:w="1403"/>
      </w:tblGrid>
      <w:tr w:rsidR="003D6B69" w:rsidRPr="004318F7" w14:paraId="7B3EE99B" w14:textId="77777777" w:rsidTr="00123F31">
        <w:tc>
          <w:tcPr>
            <w:tcW w:w="1440" w:type="dxa"/>
          </w:tcPr>
          <w:p w14:paraId="790FF0B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440" w:type="dxa"/>
          </w:tcPr>
          <w:p w14:paraId="73934A5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440" w:type="dxa"/>
          </w:tcPr>
          <w:p w14:paraId="7498CB8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440" w:type="dxa"/>
          </w:tcPr>
          <w:p w14:paraId="24C573C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440" w:type="dxa"/>
          </w:tcPr>
          <w:p w14:paraId="45F782D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440" w:type="dxa"/>
          </w:tcPr>
          <w:p w14:paraId="436455D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1D5DFDEE" w14:textId="77777777" w:rsidTr="00123F31">
        <w:tc>
          <w:tcPr>
            <w:tcW w:w="1440" w:type="dxa"/>
          </w:tcPr>
          <w:p w14:paraId="3794D5D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440" w:type="dxa"/>
          </w:tcPr>
          <w:p w14:paraId="63DCA71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89633</w:t>
            </w:r>
          </w:p>
        </w:tc>
        <w:tc>
          <w:tcPr>
            <w:tcW w:w="1440" w:type="dxa"/>
          </w:tcPr>
          <w:p w14:paraId="23032594"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44816.5</w:t>
            </w:r>
          </w:p>
        </w:tc>
        <w:tc>
          <w:tcPr>
            <w:tcW w:w="1440" w:type="dxa"/>
          </w:tcPr>
          <w:p w14:paraId="4AC55AC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29877.7</w:t>
            </w:r>
          </w:p>
        </w:tc>
        <w:tc>
          <w:tcPr>
            <w:tcW w:w="1440" w:type="dxa"/>
          </w:tcPr>
          <w:p w14:paraId="1038977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22408.3</w:t>
            </w:r>
          </w:p>
        </w:tc>
        <w:tc>
          <w:tcPr>
            <w:tcW w:w="1440" w:type="dxa"/>
          </w:tcPr>
          <w:p w14:paraId="66170D1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705082F7" w14:textId="77777777" w:rsidTr="00123F31">
        <w:tc>
          <w:tcPr>
            <w:tcW w:w="1440" w:type="dxa"/>
          </w:tcPr>
          <w:p w14:paraId="39E34D6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440" w:type="dxa"/>
          </w:tcPr>
          <w:p w14:paraId="601C6BBC"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108046</w:t>
            </w:r>
          </w:p>
        </w:tc>
        <w:tc>
          <w:tcPr>
            <w:tcW w:w="1440" w:type="dxa"/>
          </w:tcPr>
          <w:p w14:paraId="3D5E01E9"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50423</w:t>
            </w:r>
          </w:p>
        </w:tc>
        <w:tc>
          <w:tcPr>
            <w:tcW w:w="1440" w:type="dxa"/>
          </w:tcPr>
          <w:p w14:paraId="5A7C0FB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33348.7</w:t>
            </w:r>
          </w:p>
        </w:tc>
        <w:tc>
          <w:tcPr>
            <w:tcW w:w="1440" w:type="dxa"/>
          </w:tcPr>
          <w:p w14:paraId="6474225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25011.5</w:t>
            </w:r>
          </w:p>
        </w:tc>
        <w:tc>
          <w:tcPr>
            <w:tcW w:w="1440" w:type="dxa"/>
          </w:tcPr>
          <w:p w14:paraId="56575B2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57A9D67C" w14:textId="77777777" w:rsidTr="00123F31">
        <w:tc>
          <w:tcPr>
            <w:tcW w:w="1440" w:type="dxa"/>
          </w:tcPr>
          <w:p w14:paraId="5BBD267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440" w:type="dxa"/>
          </w:tcPr>
          <w:p w14:paraId="027A142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32076</w:t>
            </w:r>
          </w:p>
        </w:tc>
        <w:tc>
          <w:tcPr>
            <w:tcW w:w="1440" w:type="dxa"/>
          </w:tcPr>
          <w:p w14:paraId="2062E87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16038</w:t>
            </w:r>
          </w:p>
        </w:tc>
        <w:tc>
          <w:tcPr>
            <w:tcW w:w="1440" w:type="dxa"/>
          </w:tcPr>
          <w:p w14:paraId="0D7DED9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10692</w:t>
            </w:r>
          </w:p>
        </w:tc>
        <w:tc>
          <w:tcPr>
            <w:tcW w:w="1440" w:type="dxa"/>
          </w:tcPr>
          <w:p w14:paraId="33106CB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8019</w:t>
            </w:r>
          </w:p>
        </w:tc>
        <w:tc>
          <w:tcPr>
            <w:tcW w:w="1440" w:type="dxa"/>
          </w:tcPr>
          <w:p w14:paraId="1828289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299644A4" w14:textId="77777777" w:rsidR="003D6B69" w:rsidRPr="004318F7" w:rsidRDefault="003D6B69" w:rsidP="003D6B69">
      <w:pPr>
        <w:rPr>
          <w:rFonts w:ascii="Times New Roman" w:hAnsi="Times New Roman" w:cs="Times New Roman"/>
          <w:b/>
        </w:rPr>
      </w:pPr>
    </w:p>
    <w:p w14:paraId="04D40925"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León (4)</w:t>
      </w:r>
    </w:p>
    <w:tbl>
      <w:tblPr>
        <w:tblW w:w="0" w:type="auto"/>
        <w:tblLook w:val="04A0" w:firstRow="1" w:lastRow="0" w:firstColumn="1" w:lastColumn="0" w:noHBand="0" w:noVBand="1"/>
      </w:tblPr>
      <w:tblGrid>
        <w:gridCol w:w="1498"/>
        <w:gridCol w:w="1397"/>
        <w:gridCol w:w="1402"/>
        <w:gridCol w:w="1402"/>
        <w:gridCol w:w="1402"/>
        <w:gridCol w:w="1403"/>
      </w:tblGrid>
      <w:tr w:rsidR="003D6B69" w:rsidRPr="004318F7" w14:paraId="0E55D4D8" w14:textId="77777777" w:rsidTr="00123F31">
        <w:tc>
          <w:tcPr>
            <w:tcW w:w="1440" w:type="dxa"/>
          </w:tcPr>
          <w:p w14:paraId="556F817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440" w:type="dxa"/>
          </w:tcPr>
          <w:p w14:paraId="31C5C45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440" w:type="dxa"/>
          </w:tcPr>
          <w:p w14:paraId="0B08F8F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440" w:type="dxa"/>
          </w:tcPr>
          <w:p w14:paraId="7245107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440" w:type="dxa"/>
          </w:tcPr>
          <w:p w14:paraId="5E96CB6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440" w:type="dxa"/>
          </w:tcPr>
          <w:p w14:paraId="5A0509C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40F9F69A" w14:textId="77777777" w:rsidTr="00123F31">
        <w:tc>
          <w:tcPr>
            <w:tcW w:w="1440" w:type="dxa"/>
          </w:tcPr>
          <w:p w14:paraId="0DD30E0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440" w:type="dxa"/>
          </w:tcPr>
          <w:p w14:paraId="74CD044B"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101605</w:t>
            </w:r>
          </w:p>
        </w:tc>
        <w:tc>
          <w:tcPr>
            <w:tcW w:w="1440" w:type="dxa"/>
          </w:tcPr>
          <w:p w14:paraId="782A997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50802.5</w:t>
            </w:r>
          </w:p>
        </w:tc>
        <w:tc>
          <w:tcPr>
            <w:tcW w:w="1440" w:type="dxa"/>
          </w:tcPr>
          <w:p w14:paraId="154E83E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33868.3</w:t>
            </w:r>
          </w:p>
        </w:tc>
        <w:tc>
          <w:tcPr>
            <w:tcW w:w="1440" w:type="dxa"/>
          </w:tcPr>
          <w:p w14:paraId="00274A1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25401.3</w:t>
            </w:r>
          </w:p>
        </w:tc>
        <w:tc>
          <w:tcPr>
            <w:tcW w:w="1440" w:type="dxa"/>
          </w:tcPr>
          <w:p w14:paraId="7E5293B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12720F9D" w14:textId="77777777" w:rsidTr="00123F31">
        <w:tc>
          <w:tcPr>
            <w:tcW w:w="1440" w:type="dxa"/>
          </w:tcPr>
          <w:p w14:paraId="5076447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440" w:type="dxa"/>
          </w:tcPr>
          <w:p w14:paraId="642C7C5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111155</w:t>
            </w:r>
          </w:p>
        </w:tc>
        <w:tc>
          <w:tcPr>
            <w:tcW w:w="1440" w:type="dxa"/>
          </w:tcPr>
          <w:p w14:paraId="19ABE96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55577.5</w:t>
            </w:r>
          </w:p>
        </w:tc>
        <w:tc>
          <w:tcPr>
            <w:tcW w:w="1440" w:type="dxa"/>
          </w:tcPr>
          <w:p w14:paraId="73260AA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37051.7</w:t>
            </w:r>
          </w:p>
        </w:tc>
        <w:tc>
          <w:tcPr>
            <w:tcW w:w="1440" w:type="dxa"/>
          </w:tcPr>
          <w:p w14:paraId="15739AA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27788.8</w:t>
            </w:r>
          </w:p>
        </w:tc>
        <w:tc>
          <w:tcPr>
            <w:tcW w:w="1440" w:type="dxa"/>
          </w:tcPr>
          <w:p w14:paraId="0F001D5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5EEC5508" w14:textId="77777777" w:rsidTr="00123F31">
        <w:tc>
          <w:tcPr>
            <w:tcW w:w="1440" w:type="dxa"/>
          </w:tcPr>
          <w:p w14:paraId="3CCDA35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440" w:type="dxa"/>
          </w:tcPr>
          <w:p w14:paraId="37FF5DD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35451</w:t>
            </w:r>
          </w:p>
        </w:tc>
        <w:tc>
          <w:tcPr>
            <w:tcW w:w="1440" w:type="dxa"/>
          </w:tcPr>
          <w:p w14:paraId="5AC03E9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17725.5</w:t>
            </w:r>
          </w:p>
        </w:tc>
        <w:tc>
          <w:tcPr>
            <w:tcW w:w="1440" w:type="dxa"/>
          </w:tcPr>
          <w:p w14:paraId="1C2E5B9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11817</w:t>
            </w:r>
          </w:p>
        </w:tc>
        <w:tc>
          <w:tcPr>
            <w:tcW w:w="1440" w:type="dxa"/>
          </w:tcPr>
          <w:p w14:paraId="397C417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8862.8</w:t>
            </w:r>
          </w:p>
        </w:tc>
        <w:tc>
          <w:tcPr>
            <w:tcW w:w="1440" w:type="dxa"/>
          </w:tcPr>
          <w:p w14:paraId="6EE8400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2B86F8B0" w14:textId="77777777" w:rsidR="003D6B69" w:rsidRPr="004318F7" w:rsidRDefault="003D6B69" w:rsidP="003D6B69">
      <w:pPr>
        <w:rPr>
          <w:rFonts w:ascii="Times New Roman" w:hAnsi="Times New Roman" w:cs="Times New Roman"/>
          <w:b/>
        </w:rPr>
      </w:pPr>
    </w:p>
    <w:p w14:paraId="73FF372D" w14:textId="77777777" w:rsidR="003D6B69" w:rsidRPr="004318F7" w:rsidRDefault="003D6B69" w:rsidP="003D6B69">
      <w:pPr>
        <w:rPr>
          <w:rFonts w:ascii="Times New Roman" w:hAnsi="Times New Roman" w:cs="Times New Roman"/>
          <w:sz w:val="32"/>
          <w:szCs w:val="32"/>
        </w:rPr>
      </w:pPr>
      <w:r w:rsidRPr="004318F7">
        <w:rPr>
          <w:rFonts w:ascii="Times New Roman" w:hAnsi="Times New Roman" w:cs="Times New Roman"/>
          <w:b/>
          <w:sz w:val="32"/>
          <w:szCs w:val="32"/>
        </w:rPr>
        <w:t>Lugo (4). PSOE/Sumar gana un escaño a costa de PP</w:t>
      </w:r>
    </w:p>
    <w:tbl>
      <w:tblPr>
        <w:tblW w:w="0" w:type="auto"/>
        <w:tblLook w:val="04A0" w:firstRow="1" w:lastRow="0" w:firstColumn="1" w:lastColumn="0" w:noHBand="0" w:noVBand="1"/>
      </w:tblPr>
      <w:tblGrid>
        <w:gridCol w:w="1497"/>
        <w:gridCol w:w="1390"/>
        <w:gridCol w:w="1404"/>
        <w:gridCol w:w="1404"/>
        <w:gridCol w:w="1404"/>
        <w:gridCol w:w="1405"/>
      </w:tblGrid>
      <w:tr w:rsidR="003D6B69" w:rsidRPr="004318F7" w14:paraId="1C47C303" w14:textId="77777777" w:rsidTr="00123F31">
        <w:tc>
          <w:tcPr>
            <w:tcW w:w="1440" w:type="dxa"/>
          </w:tcPr>
          <w:p w14:paraId="20F49EE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440" w:type="dxa"/>
          </w:tcPr>
          <w:p w14:paraId="637FD60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440" w:type="dxa"/>
          </w:tcPr>
          <w:p w14:paraId="3A41F46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440" w:type="dxa"/>
          </w:tcPr>
          <w:p w14:paraId="0F48E51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440" w:type="dxa"/>
          </w:tcPr>
          <w:p w14:paraId="7A8856A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440" w:type="dxa"/>
          </w:tcPr>
          <w:p w14:paraId="5B71153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392F022D" w14:textId="77777777" w:rsidTr="00123F31">
        <w:tc>
          <w:tcPr>
            <w:tcW w:w="1440" w:type="dxa"/>
          </w:tcPr>
          <w:p w14:paraId="0811106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440" w:type="dxa"/>
          </w:tcPr>
          <w:p w14:paraId="11ADF4E4"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99769</w:t>
            </w:r>
          </w:p>
        </w:tc>
        <w:tc>
          <w:tcPr>
            <w:tcW w:w="1440" w:type="dxa"/>
          </w:tcPr>
          <w:p w14:paraId="5998834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49884.5</w:t>
            </w:r>
          </w:p>
        </w:tc>
        <w:tc>
          <w:tcPr>
            <w:tcW w:w="1440" w:type="dxa"/>
          </w:tcPr>
          <w:p w14:paraId="4AF11A5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33256.3</w:t>
            </w:r>
          </w:p>
        </w:tc>
        <w:tc>
          <w:tcPr>
            <w:tcW w:w="1440" w:type="dxa"/>
          </w:tcPr>
          <w:p w14:paraId="1E8BD2B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24942.3</w:t>
            </w:r>
          </w:p>
        </w:tc>
        <w:tc>
          <w:tcPr>
            <w:tcW w:w="1440" w:type="dxa"/>
          </w:tcPr>
          <w:p w14:paraId="751EC9C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24D54407" w14:textId="77777777" w:rsidTr="00123F31">
        <w:tc>
          <w:tcPr>
            <w:tcW w:w="1440" w:type="dxa"/>
          </w:tcPr>
          <w:p w14:paraId="5B7344F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440" w:type="dxa"/>
          </w:tcPr>
          <w:p w14:paraId="702AE3D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70450</w:t>
            </w:r>
          </w:p>
        </w:tc>
        <w:tc>
          <w:tcPr>
            <w:tcW w:w="1440" w:type="dxa"/>
          </w:tcPr>
          <w:p w14:paraId="3874B7C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35225</w:t>
            </w:r>
          </w:p>
        </w:tc>
        <w:tc>
          <w:tcPr>
            <w:tcW w:w="1440" w:type="dxa"/>
          </w:tcPr>
          <w:p w14:paraId="70BC32E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23483.3</w:t>
            </w:r>
          </w:p>
        </w:tc>
        <w:tc>
          <w:tcPr>
            <w:tcW w:w="1440" w:type="dxa"/>
          </w:tcPr>
          <w:p w14:paraId="7EFA86C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17612.5</w:t>
            </w:r>
          </w:p>
        </w:tc>
        <w:tc>
          <w:tcPr>
            <w:tcW w:w="1440" w:type="dxa"/>
          </w:tcPr>
          <w:p w14:paraId="6C12B5C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56BCA6CF" w14:textId="77777777" w:rsidTr="00123F31">
        <w:tc>
          <w:tcPr>
            <w:tcW w:w="1440" w:type="dxa"/>
          </w:tcPr>
          <w:p w14:paraId="249F903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440" w:type="dxa"/>
          </w:tcPr>
          <w:p w14:paraId="186B84D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8643</w:t>
            </w:r>
          </w:p>
        </w:tc>
        <w:tc>
          <w:tcPr>
            <w:tcW w:w="1440" w:type="dxa"/>
          </w:tcPr>
          <w:p w14:paraId="6FD4DCB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4321.5</w:t>
            </w:r>
          </w:p>
        </w:tc>
        <w:tc>
          <w:tcPr>
            <w:tcW w:w="1440" w:type="dxa"/>
          </w:tcPr>
          <w:p w14:paraId="542333F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2881</w:t>
            </w:r>
          </w:p>
        </w:tc>
        <w:tc>
          <w:tcPr>
            <w:tcW w:w="1440" w:type="dxa"/>
          </w:tcPr>
          <w:p w14:paraId="658C5C8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2160.8</w:t>
            </w:r>
          </w:p>
        </w:tc>
        <w:tc>
          <w:tcPr>
            <w:tcW w:w="1440" w:type="dxa"/>
          </w:tcPr>
          <w:p w14:paraId="54C64E7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1E5837E8" w14:textId="77777777" w:rsidR="003D6B69" w:rsidRPr="004318F7" w:rsidRDefault="003D6B69" w:rsidP="003D6B69">
      <w:pPr>
        <w:rPr>
          <w:rFonts w:ascii="Times New Roman" w:hAnsi="Times New Roman" w:cs="Times New Roman"/>
          <w:b/>
        </w:rPr>
      </w:pPr>
    </w:p>
    <w:p w14:paraId="3965778E" w14:textId="77777777" w:rsidR="003D6B69" w:rsidRPr="004318F7" w:rsidRDefault="003D6B69" w:rsidP="003D6B69">
      <w:pPr>
        <w:rPr>
          <w:rFonts w:ascii="Times New Roman" w:hAnsi="Times New Roman" w:cs="Times New Roman"/>
          <w:sz w:val="32"/>
          <w:szCs w:val="32"/>
        </w:rPr>
      </w:pPr>
      <w:r w:rsidRPr="004318F7">
        <w:rPr>
          <w:rFonts w:ascii="Times New Roman" w:hAnsi="Times New Roman" w:cs="Times New Roman"/>
          <w:b/>
          <w:sz w:val="32"/>
          <w:szCs w:val="32"/>
        </w:rPr>
        <w:t>Ourense (4). PSOE/Sumar gana un escaño a costa de PP</w:t>
      </w:r>
    </w:p>
    <w:tbl>
      <w:tblPr>
        <w:tblW w:w="0" w:type="auto"/>
        <w:tblLook w:val="04A0" w:firstRow="1" w:lastRow="0" w:firstColumn="1" w:lastColumn="0" w:noHBand="0" w:noVBand="1"/>
      </w:tblPr>
      <w:tblGrid>
        <w:gridCol w:w="1497"/>
        <w:gridCol w:w="1393"/>
        <w:gridCol w:w="1393"/>
        <w:gridCol w:w="1407"/>
        <w:gridCol w:w="1407"/>
        <w:gridCol w:w="1407"/>
      </w:tblGrid>
      <w:tr w:rsidR="003D6B69" w:rsidRPr="004318F7" w14:paraId="1497B067" w14:textId="77777777" w:rsidTr="00123F31">
        <w:tc>
          <w:tcPr>
            <w:tcW w:w="1440" w:type="dxa"/>
          </w:tcPr>
          <w:p w14:paraId="04A845E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440" w:type="dxa"/>
          </w:tcPr>
          <w:p w14:paraId="468D5A3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440" w:type="dxa"/>
          </w:tcPr>
          <w:p w14:paraId="37CA165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440" w:type="dxa"/>
          </w:tcPr>
          <w:p w14:paraId="5EC8E4B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440" w:type="dxa"/>
          </w:tcPr>
          <w:p w14:paraId="5BFA649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440" w:type="dxa"/>
          </w:tcPr>
          <w:p w14:paraId="2FF2E71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234CF1D9" w14:textId="77777777" w:rsidTr="00123F31">
        <w:tc>
          <w:tcPr>
            <w:tcW w:w="1440" w:type="dxa"/>
          </w:tcPr>
          <w:p w14:paraId="1A57137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440" w:type="dxa"/>
          </w:tcPr>
          <w:p w14:paraId="1993ABD5"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93182</w:t>
            </w:r>
          </w:p>
        </w:tc>
        <w:tc>
          <w:tcPr>
            <w:tcW w:w="1440" w:type="dxa"/>
          </w:tcPr>
          <w:p w14:paraId="5133C2C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46591</w:t>
            </w:r>
          </w:p>
        </w:tc>
        <w:tc>
          <w:tcPr>
            <w:tcW w:w="1440" w:type="dxa"/>
          </w:tcPr>
          <w:p w14:paraId="49C503B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31060.7</w:t>
            </w:r>
          </w:p>
        </w:tc>
        <w:tc>
          <w:tcPr>
            <w:tcW w:w="1440" w:type="dxa"/>
          </w:tcPr>
          <w:p w14:paraId="262B999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23295.5</w:t>
            </w:r>
          </w:p>
        </w:tc>
        <w:tc>
          <w:tcPr>
            <w:tcW w:w="1440" w:type="dxa"/>
          </w:tcPr>
          <w:p w14:paraId="71B0B64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07ABEBF9" w14:textId="77777777" w:rsidTr="00123F31">
        <w:tc>
          <w:tcPr>
            <w:tcW w:w="1440" w:type="dxa"/>
          </w:tcPr>
          <w:p w14:paraId="59E6CCA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440" w:type="dxa"/>
          </w:tcPr>
          <w:p w14:paraId="0645ECB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66206</w:t>
            </w:r>
          </w:p>
        </w:tc>
        <w:tc>
          <w:tcPr>
            <w:tcW w:w="1440" w:type="dxa"/>
          </w:tcPr>
          <w:p w14:paraId="4396543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33103</w:t>
            </w:r>
          </w:p>
        </w:tc>
        <w:tc>
          <w:tcPr>
            <w:tcW w:w="1440" w:type="dxa"/>
          </w:tcPr>
          <w:p w14:paraId="7928820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22068.7</w:t>
            </w:r>
          </w:p>
        </w:tc>
        <w:tc>
          <w:tcPr>
            <w:tcW w:w="1440" w:type="dxa"/>
          </w:tcPr>
          <w:p w14:paraId="22109F5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16551.5</w:t>
            </w:r>
          </w:p>
        </w:tc>
        <w:tc>
          <w:tcPr>
            <w:tcW w:w="1440" w:type="dxa"/>
          </w:tcPr>
          <w:p w14:paraId="72BE400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5F4ACFAB" w14:textId="77777777" w:rsidTr="00123F31">
        <w:tc>
          <w:tcPr>
            <w:tcW w:w="1440" w:type="dxa"/>
          </w:tcPr>
          <w:p w14:paraId="69885A3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440" w:type="dxa"/>
          </w:tcPr>
          <w:p w14:paraId="2EFACB8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9080</w:t>
            </w:r>
          </w:p>
        </w:tc>
        <w:tc>
          <w:tcPr>
            <w:tcW w:w="1440" w:type="dxa"/>
          </w:tcPr>
          <w:p w14:paraId="665DB23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4540</w:t>
            </w:r>
          </w:p>
        </w:tc>
        <w:tc>
          <w:tcPr>
            <w:tcW w:w="1440" w:type="dxa"/>
          </w:tcPr>
          <w:p w14:paraId="338A8AC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3026.7</w:t>
            </w:r>
          </w:p>
        </w:tc>
        <w:tc>
          <w:tcPr>
            <w:tcW w:w="1440" w:type="dxa"/>
          </w:tcPr>
          <w:p w14:paraId="64F9A60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2270</w:t>
            </w:r>
          </w:p>
        </w:tc>
        <w:tc>
          <w:tcPr>
            <w:tcW w:w="1440" w:type="dxa"/>
          </w:tcPr>
          <w:p w14:paraId="5862BF1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540DB0EE" w14:textId="77777777" w:rsidR="003D6B69" w:rsidRPr="004318F7" w:rsidRDefault="003D6B69" w:rsidP="003D6B69">
      <w:pPr>
        <w:rPr>
          <w:rFonts w:ascii="Times New Roman" w:hAnsi="Times New Roman" w:cs="Times New Roman"/>
          <w:b/>
        </w:rPr>
      </w:pPr>
    </w:p>
    <w:p w14:paraId="2C498430"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La Rioja (4)</w:t>
      </w:r>
    </w:p>
    <w:tbl>
      <w:tblPr>
        <w:tblW w:w="0" w:type="auto"/>
        <w:tblLook w:val="04A0" w:firstRow="1" w:lastRow="0" w:firstColumn="1" w:lastColumn="0" w:noHBand="0" w:noVBand="1"/>
      </w:tblPr>
      <w:tblGrid>
        <w:gridCol w:w="1497"/>
        <w:gridCol w:w="1390"/>
        <w:gridCol w:w="1404"/>
        <w:gridCol w:w="1404"/>
        <w:gridCol w:w="1404"/>
        <w:gridCol w:w="1405"/>
      </w:tblGrid>
      <w:tr w:rsidR="003D6B69" w:rsidRPr="004318F7" w14:paraId="4B55AE6B" w14:textId="77777777" w:rsidTr="00123F31">
        <w:tc>
          <w:tcPr>
            <w:tcW w:w="1440" w:type="dxa"/>
          </w:tcPr>
          <w:p w14:paraId="1B60E43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440" w:type="dxa"/>
          </w:tcPr>
          <w:p w14:paraId="6F20672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440" w:type="dxa"/>
          </w:tcPr>
          <w:p w14:paraId="4922141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440" w:type="dxa"/>
          </w:tcPr>
          <w:p w14:paraId="3B6996C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440" w:type="dxa"/>
          </w:tcPr>
          <w:p w14:paraId="5CCA947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440" w:type="dxa"/>
          </w:tcPr>
          <w:p w14:paraId="62AE148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4771CE2A" w14:textId="77777777" w:rsidTr="00123F31">
        <w:tc>
          <w:tcPr>
            <w:tcW w:w="1440" w:type="dxa"/>
          </w:tcPr>
          <w:p w14:paraId="31112DF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lastRenderedPageBreak/>
              <w:t>PP</w:t>
            </w:r>
          </w:p>
        </w:tc>
        <w:tc>
          <w:tcPr>
            <w:tcW w:w="1440" w:type="dxa"/>
          </w:tcPr>
          <w:p w14:paraId="7B1E2B0F"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79715</w:t>
            </w:r>
          </w:p>
        </w:tc>
        <w:tc>
          <w:tcPr>
            <w:tcW w:w="1440" w:type="dxa"/>
          </w:tcPr>
          <w:p w14:paraId="4F66CAB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39857.5</w:t>
            </w:r>
          </w:p>
        </w:tc>
        <w:tc>
          <w:tcPr>
            <w:tcW w:w="1440" w:type="dxa"/>
          </w:tcPr>
          <w:p w14:paraId="357BE0D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26571.7</w:t>
            </w:r>
          </w:p>
        </w:tc>
        <w:tc>
          <w:tcPr>
            <w:tcW w:w="1440" w:type="dxa"/>
          </w:tcPr>
          <w:p w14:paraId="6C6C81F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19928.8</w:t>
            </w:r>
          </w:p>
        </w:tc>
        <w:tc>
          <w:tcPr>
            <w:tcW w:w="1440" w:type="dxa"/>
          </w:tcPr>
          <w:p w14:paraId="19C220D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02BDD565" w14:textId="77777777" w:rsidTr="00123F31">
        <w:tc>
          <w:tcPr>
            <w:tcW w:w="1440" w:type="dxa"/>
          </w:tcPr>
          <w:p w14:paraId="73FEEBB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440" w:type="dxa"/>
          </w:tcPr>
          <w:p w14:paraId="15A67A45"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73792</w:t>
            </w:r>
          </w:p>
        </w:tc>
        <w:tc>
          <w:tcPr>
            <w:tcW w:w="1440" w:type="dxa"/>
          </w:tcPr>
          <w:p w14:paraId="2EAD5CF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36896</w:t>
            </w:r>
          </w:p>
        </w:tc>
        <w:tc>
          <w:tcPr>
            <w:tcW w:w="1440" w:type="dxa"/>
          </w:tcPr>
          <w:p w14:paraId="4BD5516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24597.3</w:t>
            </w:r>
          </w:p>
        </w:tc>
        <w:tc>
          <w:tcPr>
            <w:tcW w:w="1440" w:type="dxa"/>
          </w:tcPr>
          <w:p w14:paraId="51A0505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18448</w:t>
            </w:r>
          </w:p>
        </w:tc>
        <w:tc>
          <w:tcPr>
            <w:tcW w:w="1440" w:type="dxa"/>
          </w:tcPr>
          <w:p w14:paraId="0E37838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215882A1" w14:textId="77777777" w:rsidTr="00123F31">
        <w:tc>
          <w:tcPr>
            <w:tcW w:w="1440" w:type="dxa"/>
          </w:tcPr>
          <w:p w14:paraId="47B0472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440" w:type="dxa"/>
          </w:tcPr>
          <w:p w14:paraId="50A582C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17056</w:t>
            </w:r>
          </w:p>
        </w:tc>
        <w:tc>
          <w:tcPr>
            <w:tcW w:w="1440" w:type="dxa"/>
          </w:tcPr>
          <w:p w14:paraId="7895CE5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8528</w:t>
            </w:r>
          </w:p>
        </w:tc>
        <w:tc>
          <w:tcPr>
            <w:tcW w:w="1440" w:type="dxa"/>
          </w:tcPr>
          <w:p w14:paraId="261A1AE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5685.3</w:t>
            </w:r>
          </w:p>
        </w:tc>
        <w:tc>
          <w:tcPr>
            <w:tcW w:w="1440" w:type="dxa"/>
          </w:tcPr>
          <w:p w14:paraId="5287D3D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4264</w:t>
            </w:r>
          </w:p>
        </w:tc>
        <w:tc>
          <w:tcPr>
            <w:tcW w:w="1440" w:type="dxa"/>
          </w:tcPr>
          <w:p w14:paraId="3FD6752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5B9815D5" w14:textId="77777777" w:rsidR="003D6B69" w:rsidRPr="004318F7" w:rsidRDefault="003D6B69" w:rsidP="003D6B69">
      <w:pPr>
        <w:rPr>
          <w:rFonts w:ascii="Times New Roman" w:hAnsi="Times New Roman" w:cs="Times New Roman"/>
          <w:b/>
        </w:rPr>
      </w:pPr>
    </w:p>
    <w:p w14:paraId="748A60D2" w14:textId="77777777" w:rsidR="003D6B69" w:rsidRPr="004318F7" w:rsidRDefault="003D6B69" w:rsidP="003D6B69">
      <w:pPr>
        <w:rPr>
          <w:rFonts w:ascii="Times New Roman" w:hAnsi="Times New Roman" w:cs="Times New Roman"/>
          <w:sz w:val="32"/>
          <w:szCs w:val="32"/>
        </w:rPr>
      </w:pPr>
      <w:r w:rsidRPr="004318F7">
        <w:rPr>
          <w:rFonts w:ascii="Times New Roman" w:hAnsi="Times New Roman" w:cs="Times New Roman"/>
          <w:b/>
          <w:sz w:val="32"/>
          <w:szCs w:val="32"/>
        </w:rPr>
        <w:t>Salamanca (4) PSOE/Sumar gana un escaño a costa de PP</w:t>
      </w:r>
    </w:p>
    <w:tbl>
      <w:tblPr>
        <w:tblW w:w="0" w:type="auto"/>
        <w:tblLook w:val="04A0" w:firstRow="1" w:lastRow="0" w:firstColumn="1" w:lastColumn="0" w:noHBand="0" w:noVBand="1"/>
      </w:tblPr>
      <w:tblGrid>
        <w:gridCol w:w="1497"/>
        <w:gridCol w:w="1392"/>
        <w:gridCol w:w="1406"/>
        <w:gridCol w:w="1397"/>
        <w:gridCol w:w="1406"/>
        <w:gridCol w:w="1406"/>
      </w:tblGrid>
      <w:tr w:rsidR="003D6B69" w:rsidRPr="004318F7" w14:paraId="2DDA92B8" w14:textId="77777777" w:rsidTr="00123F31">
        <w:tc>
          <w:tcPr>
            <w:tcW w:w="1440" w:type="dxa"/>
          </w:tcPr>
          <w:p w14:paraId="7BB14D5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440" w:type="dxa"/>
          </w:tcPr>
          <w:p w14:paraId="5BF05ED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440" w:type="dxa"/>
          </w:tcPr>
          <w:p w14:paraId="2F742BE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440" w:type="dxa"/>
          </w:tcPr>
          <w:p w14:paraId="16C56B8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440" w:type="dxa"/>
          </w:tcPr>
          <w:p w14:paraId="2EB9EFE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440" w:type="dxa"/>
          </w:tcPr>
          <w:p w14:paraId="2E34778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291E005B" w14:textId="77777777" w:rsidTr="00123F31">
        <w:tc>
          <w:tcPr>
            <w:tcW w:w="1440" w:type="dxa"/>
          </w:tcPr>
          <w:p w14:paraId="353B6F6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440" w:type="dxa"/>
          </w:tcPr>
          <w:p w14:paraId="442E15CA"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93318</w:t>
            </w:r>
          </w:p>
        </w:tc>
        <w:tc>
          <w:tcPr>
            <w:tcW w:w="1440" w:type="dxa"/>
          </w:tcPr>
          <w:p w14:paraId="3706CFE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46659</w:t>
            </w:r>
          </w:p>
        </w:tc>
        <w:tc>
          <w:tcPr>
            <w:tcW w:w="1440" w:type="dxa"/>
          </w:tcPr>
          <w:p w14:paraId="1B61E15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31106</w:t>
            </w:r>
          </w:p>
        </w:tc>
        <w:tc>
          <w:tcPr>
            <w:tcW w:w="1440" w:type="dxa"/>
          </w:tcPr>
          <w:p w14:paraId="150F01C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23329.5</w:t>
            </w:r>
          </w:p>
        </w:tc>
        <w:tc>
          <w:tcPr>
            <w:tcW w:w="1440" w:type="dxa"/>
          </w:tcPr>
          <w:p w14:paraId="7BC3FF1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20096C6B" w14:textId="77777777" w:rsidTr="00123F31">
        <w:tc>
          <w:tcPr>
            <w:tcW w:w="1440" w:type="dxa"/>
          </w:tcPr>
          <w:p w14:paraId="7F00653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440" w:type="dxa"/>
          </w:tcPr>
          <w:p w14:paraId="4D37FE1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71730</w:t>
            </w:r>
          </w:p>
        </w:tc>
        <w:tc>
          <w:tcPr>
            <w:tcW w:w="1440" w:type="dxa"/>
          </w:tcPr>
          <w:p w14:paraId="781BB62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35865</w:t>
            </w:r>
          </w:p>
        </w:tc>
        <w:tc>
          <w:tcPr>
            <w:tcW w:w="1440" w:type="dxa"/>
          </w:tcPr>
          <w:p w14:paraId="5A281BC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23910</w:t>
            </w:r>
          </w:p>
        </w:tc>
        <w:tc>
          <w:tcPr>
            <w:tcW w:w="1440" w:type="dxa"/>
          </w:tcPr>
          <w:p w14:paraId="4FBDCBC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17932.5</w:t>
            </w:r>
          </w:p>
        </w:tc>
        <w:tc>
          <w:tcPr>
            <w:tcW w:w="1440" w:type="dxa"/>
          </w:tcPr>
          <w:p w14:paraId="3F4047A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2EB23C39" w14:textId="77777777" w:rsidTr="00123F31">
        <w:tc>
          <w:tcPr>
            <w:tcW w:w="1440" w:type="dxa"/>
          </w:tcPr>
          <w:p w14:paraId="249118C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440" w:type="dxa"/>
          </w:tcPr>
          <w:p w14:paraId="6D70E80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29203</w:t>
            </w:r>
          </w:p>
        </w:tc>
        <w:tc>
          <w:tcPr>
            <w:tcW w:w="1440" w:type="dxa"/>
          </w:tcPr>
          <w:p w14:paraId="1F815A6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14601.5</w:t>
            </w:r>
          </w:p>
        </w:tc>
        <w:tc>
          <w:tcPr>
            <w:tcW w:w="1440" w:type="dxa"/>
          </w:tcPr>
          <w:p w14:paraId="4076454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9734.3</w:t>
            </w:r>
          </w:p>
        </w:tc>
        <w:tc>
          <w:tcPr>
            <w:tcW w:w="1440" w:type="dxa"/>
          </w:tcPr>
          <w:p w14:paraId="144CE4E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7300.8</w:t>
            </w:r>
          </w:p>
        </w:tc>
        <w:tc>
          <w:tcPr>
            <w:tcW w:w="1440" w:type="dxa"/>
          </w:tcPr>
          <w:p w14:paraId="64F539A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06BD2E27" w14:textId="77777777" w:rsidR="003D6B69" w:rsidRPr="004318F7" w:rsidRDefault="003D6B69" w:rsidP="003D6B69">
      <w:pPr>
        <w:rPr>
          <w:rFonts w:ascii="Times New Roman" w:hAnsi="Times New Roman" w:cs="Times New Roman"/>
          <w:b/>
        </w:rPr>
      </w:pPr>
    </w:p>
    <w:p w14:paraId="22A040AC"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Ávila (3)</w:t>
      </w:r>
    </w:p>
    <w:tbl>
      <w:tblPr>
        <w:tblW w:w="0" w:type="auto"/>
        <w:tblLook w:val="04A0" w:firstRow="1" w:lastRow="0" w:firstColumn="1" w:lastColumn="0" w:noHBand="0" w:noVBand="1"/>
      </w:tblPr>
      <w:tblGrid>
        <w:gridCol w:w="1719"/>
        <w:gridCol w:w="1691"/>
        <w:gridCol w:w="1698"/>
        <w:gridCol w:w="1698"/>
        <w:gridCol w:w="1698"/>
      </w:tblGrid>
      <w:tr w:rsidR="003D6B69" w:rsidRPr="004318F7" w14:paraId="07C1293F" w14:textId="77777777" w:rsidTr="00123F31">
        <w:tc>
          <w:tcPr>
            <w:tcW w:w="1728" w:type="dxa"/>
          </w:tcPr>
          <w:p w14:paraId="78DDCA4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6FA687D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62B6592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088859B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71E560D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57373D84" w14:textId="77777777" w:rsidTr="00123F31">
        <w:tc>
          <w:tcPr>
            <w:tcW w:w="1728" w:type="dxa"/>
          </w:tcPr>
          <w:p w14:paraId="1858033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03805111"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42369</w:t>
            </w:r>
          </w:p>
        </w:tc>
        <w:tc>
          <w:tcPr>
            <w:tcW w:w="1728" w:type="dxa"/>
          </w:tcPr>
          <w:p w14:paraId="6CB2A4DB"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21184.5</w:t>
            </w:r>
          </w:p>
        </w:tc>
        <w:tc>
          <w:tcPr>
            <w:tcW w:w="1728" w:type="dxa"/>
          </w:tcPr>
          <w:p w14:paraId="1C6B61C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14123</w:t>
            </w:r>
          </w:p>
        </w:tc>
        <w:tc>
          <w:tcPr>
            <w:tcW w:w="1728" w:type="dxa"/>
          </w:tcPr>
          <w:p w14:paraId="5E93628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7421129F" w14:textId="77777777" w:rsidTr="00123F31">
        <w:tc>
          <w:tcPr>
            <w:tcW w:w="1728" w:type="dxa"/>
          </w:tcPr>
          <w:p w14:paraId="7D3FC97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728" w:type="dxa"/>
          </w:tcPr>
          <w:p w14:paraId="131FE1C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31855</w:t>
            </w:r>
          </w:p>
        </w:tc>
        <w:tc>
          <w:tcPr>
            <w:tcW w:w="1728" w:type="dxa"/>
          </w:tcPr>
          <w:p w14:paraId="4924333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15927.5</w:t>
            </w:r>
          </w:p>
        </w:tc>
        <w:tc>
          <w:tcPr>
            <w:tcW w:w="1728" w:type="dxa"/>
          </w:tcPr>
          <w:p w14:paraId="0CCE25E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10618.3</w:t>
            </w:r>
          </w:p>
        </w:tc>
        <w:tc>
          <w:tcPr>
            <w:tcW w:w="1728" w:type="dxa"/>
          </w:tcPr>
          <w:p w14:paraId="5B9166C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17D2F722" w14:textId="77777777" w:rsidTr="00123F31">
        <w:tc>
          <w:tcPr>
            <w:tcW w:w="1728" w:type="dxa"/>
          </w:tcPr>
          <w:p w14:paraId="33D4434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71264C8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15068</w:t>
            </w:r>
          </w:p>
        </w:tc>
        <w:tc>
          <w:tcPr>
            <w:tcW w:w="1728" w:type="dxa"/>
          </w:tcPr>
          <w:p w14:paraId="65524D9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7534</w:t>
            </w:r>
          </w:p>
        </w:tc>
        <w:tc>
          <w:tcPr>
            <w:tcW w:w="1728" w:type="dxa"/>
          </w:tcPr>
          <w:p w14:paraId="2177EB4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5022.7</w:t>
            </w:r>
          </w:p>
        </w:tc>
        <w:tc>
          <w:tcPr>
            <w:tcW w:w="1728" w:type="dxa"/>
          </w:tcPr>
          <w:p w14:paraId="1089F6E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135F91B2" w14:textId="77777777" w:rsidR="003D6B69" w:rsidRPr="004318F7" w:rsidRDefault="003D6B69" w:rsidP="003D6B69">
      <w:pPr>
        <w:rPr>
          <w:rFonts w:ascii="Times New Roman" w:hAnsi="Times New Roman" w:cs="Times New Roman"/>
          <w:b/>
        </w:rPr>
      </w:pPr>
    </w:p>
    <w:p w14:paraId="546511EF" w14:textId="77777777" w:rsidR="003D6B69" w:rsidRPr="004318F7" w:rsidRDefault="003D6B69" w:rsidP="003D6B69">
      <w:pPr>
        <w:rPr>
          <w:rFonts w:ascii="Times New Roman" w:hAnsi="Times New Roman" w:cs="Times New Roman"/>
          <w:sz w:val="32"/>
          <w:szCs w:val="32"/>
        </w:rPr>
      </w:pPr>
      <w:r w:rsidRPr="004318F7">
        <w:rPr>
          <w:rFonts w:ascii="Times New Roman" w:hAnsi="Times New Roman" w:cs="Times New Roman"/>
          <w:b/>
          <w:sz w:val="32"/>
          <w:szCs w:val="32"/>
        </w:rPr>
        <w:t>Cuenca (3). PSOE/Sumar gana un escaño a costa de PP</w:t>
      </w:r>
    </w:p>
    <w:tbl>
      <w:tblPr>
        <w:tblW w:w="0" w:type="auto"/>
        <w:tblLook w:val="04A0" w:firstRow="1" w:lastRow="0" w:firstColumn="1" w:lastColumn="0" w:noHBand="0" w:noVBand="1"/>
      </w:tblPr>
      <w:tblGrid>
        <w:gridCol w:w="1719"/>
        <w:gridCol w:w="1691"/>
        <w:gridCol w:w="1698"/>
        <w:gridCol w:w="1698"/>
        <w:gridCol w:w="1698"/>
      </w:tblGrid>
      <w:tr w:rsidR="003D6B69" w:rsidRPr="004318F7" w14:paraId="4D429ACC" w14:textId="77777777" w:rsidTr="00123F31">
        <w:tc>
          <w:tcPr>
            <w:tcW w:w="1728" w:type="dxa"/>
          </w:tcPr>
          <w:p w14:paraId="446DE77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4755EB2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462AAA4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6DD35CB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6098495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5DDE432C" w14:textId="77777777" w:rsidTr="00123F31">
        <w:tc>
          <w:tcPr>
            <w:tcW w:w="1728" w:type="dxa"/>
          </w:tcPr>
          <w:p w14:paraId="0F39582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25F8AEE9"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45255</w:t>
            </w:r>
          </w:p>
        </w:tc>
        <w:tc>
          <w:tcPr>
            <w:tcW w:w="1728" w:type="dxa"/>
          </w:tcPr>
          <w:p w14:paraId="505ADE1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22627.5</w:t>
            </w:r>
          </w:p>
        </w:tc>
        <w:tc>
          <w:tcPr>
            <w:tcW w:w="1728" w:type="dxa"/>
          </w:tcPr>
          <w:p w14:paraId="4906C9B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15085</w:t>
            </w:r>
          </w:p>
        </w:tc>
        <w:tc>
          <w:tcPr>
            <w:tcW w:w="1728" w:type="dxa"/>
          </w:tcPr>
          <w:p w14:paraId="2475FFA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15308B0C" w14:textId="77777777" w:rsidTr="00123F31">
        <w:tc>
          <w:tcPr>
            <w:tcW w:w="1728" w:type="dxa"/>
          </w:tcPr>
          <w:p w14:paraId="32C3D91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728" w:type="dxa"/>
          </w:tcPr>
          <w:p w14:paraId="1E6BDC4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48853</w:t>
            </w:r>
          </w:p>
        </w:tc>
        <w:tc>
          <w:tcPr>
            <w:tcW w:w="1728" w:type="dxa"/>
          </w:tcPr>
          <w:p w14:paraId="2AEDC3D1"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24426.5</w:t>
            </w:r>
          </w:p>
        </w:tc>
        <w:tc>
          <w:tcPr>
            <w:tcW w:w="1728" w:type="dxa"/>
          </w:tcPr>
          <w:p w14:paraId="7E7DFBB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16284.3</w:t>
            </w:r>
          </w:p>
        </w:tc>
        <w:tc>
          <w:tcPr>
            <w:tcW w:w="1728" w:type="dxa"/>
          </w:tcPr>
          <w:p w14:paraId="422EB70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4C187D21" w14:textId="77777777" w:rsidTr="00123F31">
        <w:tc>
          <w:tcPr>
            <w:tcW w:w="1728" w:type="dxa"/>
          </w:tcPr>
          <w:p w14:paraId="0252F65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43C2580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17700</w:t>
            </w:r>
          </w:p>
        </w:tc>
        <w:tc>
          <w:tcPr>
            <w:tcW w:w="1728" w:type="dxa"/>
          </w:tcPr>
          <w:p w14:paraId="11B7E34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8850</w:t>
            </w:r>
          </w:p>
        </w:tc>
        <w:tc>
          <w:tcPr>
            <w:tcW w:w="1728" w:type="dxa"/>
          </w:tcPr>
          <w:p w14:paraId="569615D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5900</w:t>
            </w:r>
          </w:p>
        </w:tc>
        <w:tc>
          <w:tcPr>
            <w:tcW w:w="1728" w:type="dxa"/>
          </w:tcPr>
          <w:p w14:paraId="56D1DD0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628527F0" w14:textId="77777777" w:rsidR="003D6B69" w:rsidRPr="004318F7" w:rsidRDefault="003D6B69" w:rsidP="003D6B69">
      <w:pPr>
        <w:rPr>
          <w:rFonts w:ascii="Times New Roman" w:hAnsi="Times New Roman" w:cs="Times New Roman"/>
          <w:b/>
        </w:rPr>
      </w:pPr>
    </w:p>
    <w:p w14:paraId="295A10EF" w14:textId="77777777" w:rsidR="003D6B69" w:rsidRPr="004318F7" w:rsidRDefault="003D6B69" w:rsidP="003D6B69">
      <w:pPr>
        <w:rPr>
          <w:rFonts w:ascii="Times New Roman" w:hAnsi="Times New Roman" w:cs="Times New Roman"/>
          <w:sz w:val="32"/>
          <w:szCs w:val="32"/>
        </w:rPr>
      </w:pPr>
      <w:r w:rsidRPr="004318F7">
        <w:rPr>
          <w:rFonts w:ascii="Times New Roman" w:hAnsi="Times New Roman" w:cs="Times New Roman"/>
          <w:b/>
          <w:sz w:val="32"/>
          <w:szCs w:val="32"/>
        </w:rPr>
        <w:t>Guadalajara (3) PSOE/Sumar gana un escaño a costa de VOX</w:t>
      </w:r>
    </w:p>
    <w:tbl>
      <w:tblPr>
        <w:tblW w:w="0" w:type="auto"/>
        <w:tblLook w:val="04A0" w:firstRow="1" w:lastRow="0" w:firstColumn="1" w:lastColumn="0" w:noHBand="0" w:noVBand="1"/>
      </w:tblPr>
      <w:tblGrid>
        <w:gridCol w:w="1719"/>
        <w:gridCol w:w="1691"/>
        <w:gridCol w:w="1698"/>
        <w:gridCol w:w="1698"/>
        <w:gridCol w:w="1698"/>
      </w:tblGrid>
      <w:tr w:rsidR="003D6B69" w:rsidRPr="004318F7" w14:paraId="79A2C018" w14:textId="77777777" w:rsidTr="00123F31">
        <w:tc>
          <w:tcPr>
            <w:tcW w:w="1728" w:type="dxa"/>
          </w:tcPr>
          <w:p w14:paraId="7F48662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178300D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17C5085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7CDC995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35F4566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5DD41358" w14:textId="77777777" w:rsidTr="00123F31">
        <w:tc>
          <w:tcPr>
            <w:tcW w:w="1728" w:type="dxa"/>
          </w:tcPr>
          <w:p w14:paraId="73B0586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4F3C085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51195</w:t>
            </w:r>
          </w:p>
        </w:tc>
        <w:tc>
          <w:tcPr>
            <w:tcW w:w="1728" w:type="dxa"/>
          </w:tcPr>
          <w:p w14:paraId="4D17B50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25597.5</w:t>
            </w:r>
          </w:p>
        </w:tc>
        <w:tc>
          <w:tcPr>
            <w:tcW w:w="1728" w:type="dxa"/>
          </w:tcPr>
          <w:p w14:paraId="218806A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17065</w:t>
            </w:r>
          </w:p>
        </w:tc>
        <w:tc>
          <w:tcPr>
            <w:tcW w:w="1728" w:type="dxa"/>
          </w:tcPr>
          <w:p w14:paraId="7A7461A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3EE744B7" w14:textId="77777777" w:rsidTr="00123F31">
        <w:tc>
          <w:tcPr>
            <w:tcW w:w="1728" w:type="dxa"/>
          </w:tcPr>
          <w:p w14:paraId="2BF70D9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728" w:type="dxa"/>
          </w:tcPr>
          <w:p w14:paraId="3FD0D536"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59386</w:t>
            </w:r>
          </w:p>
        </w:tc>
        <w:tc>
          <w:tcPr>
            <w:tcW w:w="1728" w:type="dxa"/>
          </w:tcPr>
          <w:p w14:paraId="4990486A"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29693</w:t>
            </w:r>
          </w:p>
        </w:tc>
        <w:tc>
          <w:tcPr>
            <w:tcW w:w="1728" w:type="dxa"/>
          </w:tcPr>
          <w:p w14:paraId="3F36F58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19795.3</w:t>
            </w:r>
          </w:p>
        </w:tc>
        <w:tc>
          <w:tcPr>
            <w:tcW w:w="1728" w:type="dxa"/>
          </w:tcPr>
          <w:p w14:paraId="3A753E6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75460819" w14:textId="77777777" w:rsidTr="00123F31">
        <w:tc>
          <w:tcPr>
            <w:tcW w:w="1728" w:type="dxa"/>
          </w:tcPr>
          <w:p w14:paraId="4943F7C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4F8531D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27126</w:t>
            </w:r>
          </w:p>
        </w:tc>
        <w:tc>
          <w:tcPr>
            <w:tcW w:w="1728" w:type="dxa"/>
          </w:tcPr>
          <w:p w14:paraId="43D690F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13563</w:t>
            </w:r>
          </w:p>
        </w:tc>
        <w:tc>
          <w:tcPr>
            <w:tcW w:w="1728" w:type="dxa"/>
          </w:tcPr>
          <w:p w14:paraId="1984884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9042</w:t>
            </w:r>
          </w:p>
        </w:tc>
        <w:tc>
          <w:tcPr>
            <w:tcW w:w="1728" w:type="dxa"/>
          </w:tcPr>
          <w:p w14:paraId="0C6E0F1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1AB19501" w14:textId="77777777" w:rsidR="003D6B69" w:rsidRPr="004318F7" w:rsidRDefault="003D6B69" w:rsidP="003D6B69">
      <w:pPr>
        <w:rPr>
          <w:rFonts w:ascii="Times New Roman" w:hAnsi="Times New Roman" w:cs="Times New Roman"/>
          <w:b/>
        </w:rPr>
      </w:pPr>
    </w:p>
    <w:p w14:paraId="29AE0CD3" w14:textId="77777777" w:rsidR="003D6B69" w:rsidRPr="004318F7" w:rsidRDefault="003D6B69" w:rsidP="003D6B69">
      <w:pPr>
        <w:rPr>
          <w:rFonts w:ascii="Times New Roman" w:hAnsi="Times New Roman" w:cs="Times New Roman"/>
          <w:sz w:val="32"/>
          <w:szCs w:val="32"/>
        </w:rPr>
      </w:pPr>
      <w:r w:rsidRPr="004318F7">
        <w:rPr>
          <w:rFonts w:ascii="Times New Roman" w:hAnsi="Times New Roman" w:cs="Times New Roman"/>
          <w:b/>
          <w:sz w:val="32"/>
          <w:szCs w:val="32"/>
        </w:rPr>
        <w:t>Huesca (3). PSOE/Sumar gana un escaño a costa de PP</w:t>
      </w:r>
    </w:p>
    <w:tbl>
      <w:tblPr>
        <w:tblW w:w="0" w:type="auto"/>
        <w:tblLook w:val="04A0" w:firstRow="1" w:lastRow="0" w:firstColumn="1" w:lastColumn="0" w:noHBand="0" w:noVBand="1"/>
      </w:tblPr>
      <w:tblGrid>
        <w:gridCol w:w="1720"/>
        <w:gridCol w:w="1692"/>
        <w:gridCol w:w="1699"/>
        <w:gridCol w:w="1694"/>
        <w:gridCol w:w="1699"/>
      </w:tblGrid>
      <w:tr w:rsidR="003D6B69" w:rsidRPr="004318F7" w14:paraId="22C93C2F" w14:textId="77777777" w:rsidTr="00123F31">
        <w:tc>
          <w:tcPr>
            <w:tcW w:w="1728" w:type="dxa"/>
          </w:tcPr>
          <w:p w14:paraId="152EBCB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3D0B807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7D4B4A7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4C7481C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2CA3CBA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5C0BBEE9" w14:textId="77777777" w:rsidTr="00123F31">
        <w:tc>
          <w:tcPr>
            <w:tcW w:w="1728" w:type="dxa"/>
          </w:tcPr>
          <w:p w14:paraId="1D16A17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083DAD5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45783</w:t>
            </w:r>
          </w:p>
        </w:tc>
        <w:tc>
          <w:tcPr>
            <w:tcW w:w="1728" w:type="dxa"/>
          </w:tcPr>
          <w:p w14:paraId="412F012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22891.5</w:t>
            </w:r>
          </w:p>
        </w:tc>
        <w:tc>
          <w:tcPr>
            <w:tcW w:w="1728" w:type="dxa"/>
          </w:tcPr>
          <w:p w14:paraId="434AF66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15261</w:t>
            </w:r>
          </w:p>
        </w:tc>
        <w:tc>
          <w:tcPr>
            <w:tcW w:w="1728" w:type="dxa"/>
          </w:tcPr>
          <w:p w14:paraId="2DDB95B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7C3E33CF" w14:textId="77777777" w:rsidTr="00123F31">
        <w:tc>
          <w:tcPr>
            <w:tcW w:w="1728" w:type="dxa"/>
          </w:tcPr>
          <w:p w14:paraId="49A7CF4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728" w:type="dxa"/>
          </w:tcPr>
          <w:p w14:paraId="45C7C071"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54081</w:t>
            </w:r>
          </w:p>
        </w:tc>
        <w:tc>
          <w:tcPr>
            <w:tcW w:w="1728" w:type="dxa"/>
          </w:tcPr>
          <w:p w14:paraId="1B2E8D3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27040.5</w:t>
            </w:r>
          </w:p>
        </w:tc>
        <w:tc>
          <w:tcPr>
            <w:tcW w:w="1728" w:type="dxa"/>
          </w:tcPr>
          <w:p w14:paraId="63ED1CF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18027</w:t>
            </w:r>
          </w:p>
        </w:tc>
        <w:tc>
          <w:tcPr>
            <w:tcW w:w="1728" w:type="dxa"/>
          </w:tcPr>
          <w:p w14:paraId="1A7E598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0FA40727" w14:textId="77777777" w:rsidTr="00123F31">
        <w:tc>
          <w:tcPr>
            <w:tcW w:w="1728" w:type="dxa"/>
          </w:tcPr>
          <w:p w14:paraId="7956983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0A1B48B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15155</w:t>
            </w:r>
          </w:p>
        </w:tc>
        <w:tc>
          <w:tcPr>
            <w:tcW w:w="1728" w:type="dxa"/>
          </w:tcPr>
          <w:p w14:paraId="53C20F6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7577.5</w:t>
            </w:r>
          </w:p>
        </w:tc>
        <w:tc>
          <w:tcPr>
            <w:tcW w:w="1728" w:type="dxa"/>
          </w:tcPr>
          <w:p w14:paraId="56D63B6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5051.7</w:t>
            </w:r>
          </w:p>
        </w:tc>
        <w:tc>
          <w:tcPr>
            <w:tcW w:w="1728" w:type="dxa"/>
          </w:tcPr>
          <w:p w14:paraId="73B2062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22B32123" w14:textId="77777777" w:rsidR="003D6B69" w:rsidRPr="004318F7" w:rsidRDefault="003D6B69" w:rsidP="003D6B69">
      <w:pPr>
        <w:rPr>
          <w:rFonts w:ascii="Times New Roman" w:hAnsi="Times New Roman" w:cs="Times New Roman"/>
          <w:b/>
        </w:rPr>
      </w:pPr>
    </w:p>
    <w:p w14:paraId="4D0AF782"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Palencia (3) (El Psoe/Sumar con 1220 votos más obtendría un escaño a costa del PP)</w:t>
      </w:r>
    </w:p>
    <w:tbl>
      <w:tblPr>
        <w:tblW w:w="0" w:type="auto"/>
        <w:tblLook w:val="04A0" w:firstRow="1" w:lastRow="0" w:firstColumn="1" w:lastColumn="0" w:noHBand="0" w:noVBand="1"/>
      </w:tblPr>
      <w:tblGrid>
        <w:gridCol w:w="1719"/>
        <w:gridCol w:w="1691"/>
        <w:gridCol w:w="1698"/>
        <w:gridCol w:w="1698"/>
        <w:gridCol w:w="1698"/>
      </w:tblGrid>
      <w:tr w:rsidR="003D6B69" w:rsidRPr="004318F7" w14:paraId="42B0852D" w14:textId="77777777" w:rsidTr="00123F31">
        <w:tc>
          <w:tcPr>
            <w:tcW w:w="1728" w:type="dxa"/>
          </w:tcPr>
          <w:p w14:paraId="38C60E1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2118713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41BBF61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62DBAEA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20C863F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099C9690" w14:textId="77777777" w:rsidTr="00123F31">
        <w:tc>
          <w:tcPr>
            <w:tcW w:w="1728" w:type="dxa"/>
          </w:tcPr>
          <w:p w14:paraId="08F1E5E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430D2DC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40709</w:t>
            </w:r>
          </w:p>
        </w:tc>
        <w:tc>
          <w:tcPr>
            <w:tcW w:w="1728" w:type="dxa"/>
          </w:tcPr>
          <w:p w14:paraId="6BA2E05F"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20354.5</w:t>
            </w:r>
          </w:p>
        </w:tc>
        <w:tc>
          <w:tcPr>
            <w:tcW w:w="1728" w:type="dxa"/>
          </w:tcPr>
          <w:p w14:paraId="6286809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13569.7</w:t>
            </w:r>
          </w:p>
        </w:tc>
        <w:tc>
          <w:tcPr>
            <w:tcW w:w="1728" w:type="dxa"/>
          </w:tcPr>
          <w:p w14:paraId="5D00FAA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6D781D53" w14:textId="77777777" w:rsidTr="00123F31">
        <w:tc>
          <w:tcPr>
            <w:tcW w:w="1728" w:type="dxa"/>
          </w:tcPr>
          <w:p w14:paraId="5748C72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728" w:type="dxa"/>
          </w:tcPr>
          <w:p w14:paraId="1E0C65BB"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39490</w:t>
            </w:r>
          </w:p>
        </w:tc>
        <w:tc>
          <w:tcPr>
            <w:tcW w:w="1728" w:type="dxa"/>
          </w:tcPr>
          <w:p w14:paraId="5CA76C8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19745</w:t>
            </w:r>
          </w:p>
        </w:tc>
        <w:tc>
          <w:tcPr>
            <w:tcW w:w="1728" w:type="dxa"/>
          </w:tcPr>
          <w:p w14:paraId="1DFA8C3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13163.3</w:t>
            </w:r>
          </w:p>
        </w:tc>
        <w:tc>
          <w:tcPr>
            <w:tcW w:w="1728" w:type="dxa"/>
          </w:tcPr>
          <w:p w14:paraId="2FE1334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6486AA68" w14:textId="77777777" w:rsidTr="00123F31">
        <w:tc>
          <w:tcPr>
            <w:tcW w:w="1728" w:type="dxa"/>
          </w:tcPr>
          <w:p w14:paraId="3409FBC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7E0BE5A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12504</w:t>
            </w:r>
          </w:p>
        </w:tc>
        <w:tc>
          <w:tcPr>
            <w:tcW w:w="1728" w:type="dxa"/>
          </w:tcPr>
          <w:p w14:paraId="2976A0B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6252</w:t>
            </w:r>
          </w:p>
        </w:tc>
        <w:tc>
          <w:tcPr>
            <w:tcW w:w="1728" w:type="dxa"/>
          </w:tcPr>
          <w:p w14:paraId="46FFA2E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4168</w:t>
            </w:r>
          </w:p>
        </w:tc>
        <w:tc>
          <w:tcPr>
            <w:tcW w:w="1728" w:type="dxa"/>
          </w:tcPr>
          <w:p w14:paraId="58197AB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1D443A64" w14:textId="77777777" w:rsidR="003D6B69" w:rsidRPr="004318F7" w:rsidRDefault="003D6B69" w:rsidP="003D6B69">
      <w:pPr>
        <w:rPr>
          <w:rFonts w:ascii="Times New Roman" w:hAnsi="Times New Roman" w:cs="Times New Roman"/>
          <w:b/>
        </w:rPr>
      </w:pPr>
    </w:p>
    <w:p w14:paraId="5D80C34D"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Segovia (3)</w:t>
      </w:r>
    </w:p>
    <w:tbl>
      <w:tblPr>
        <w:tblW w:w="0" w:type="auto"/>
        <w:tblLook w:val="04A0" w:firstRow="1" w:lastRow="0" w:firstColumn="1" w:lastColumn="0" w:noHBand="0" w:noVBand="1"/>
      </w:tblPr>
      <w:tblGrid>
        <w:gridCol w:w="1719"/>
        <w:gridCol w:w="1693"/>
        <w:gridCol w:w="1693"/>
        <w:gridCol w:w="1699"/>
        <w:gridCol w:w="1700"/>
      </w:tblGrid>
      <w:tr w:rsidR="003D6B69" w:rsidRPr="004318F7" w14:paraId="60825873" w14:textId="77777777" w:rsidTr="00123F31">
        <w:tc>
          <w:tcPr>
            <w:tcW w:w="1728" w:type="dxa"/>
          </w:tcPr>
          <w:p w14:paraId="2FD14AE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0B34136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67DA38A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39BD3D4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2BE3E2D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1F1DCEA1" w14:textId="77777777" w:rsidTr="00123F31">
        <w:tc>
          <w:tcPr>
            <w:tcW w:w="1728" w:type="dxa"/>
          </w:tcPr>
          <w:p w14:paraId="038827C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196A6AF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39894</w:t>
            </w:r>
          </w:p>
        </w:tc>
        <w:tc>
          <w:tcPr>
            <w:tcW w:w="1728" w:type="dxa"/>
          </w:tcPr>
          <w:p w14:paraId="22953FC6"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19947</w:t>
            </w:r>
          </w:p>
        </w:tc>
        <w:tc>
          <w:tcPr>
            <w:tcW w:w="1728" w:type="dxa"/>
          </w:tcPr>
          <w:p w14:paraId="52BC467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13298</w:t>
            </w:r>
          </w:p>
        </w:tc>
        <w:tc>
          <w:tcPr>
            <w:tcW w:w="1728" w:type="dxa"/>
          </w:tcPr>
          <w:p w14:paraId="1BE79A7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2038C0EA" w14:textId="77777777" w:rsidTr="00123F31">
        <w:tc>
          <w:tcPr>
            <w:tcW w:w="1728" w:type="dxa"/>
          </w:tcPr>
          <w:p w14:paraId="558CB29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728" w:type="dxa"/>
          </w:tcPr>
          <w:p w14:paraId="11ABCB8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34250</w:t>
            </w:r>
          </w:p>
        </w:tc>
        <w:tc>
          <w:tcPr>
            <w:tcW w:w="1728" w:type="dxa"/>
          </w:tcPr>
          <w:p w14:paraId="06ABEC3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17125</w:t>
            </w:r>
          </w:p>
        </w:tc>
        <w:tc>
          <w:tcPr>
            <w:tcW w:w="1728" w:type="dxa"/>
          </w:tcPr>
          <w:p w14:paraId="0C928CB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11416.7</w:t>
            </w:r>
          </w:p>
        </w:tc>
        <w:tc>
          <w:tcPr>
            <w:tcW w:w="1728" w:type="dxa"/>
          </w:tcPr>
          <w:p w14:paraId="6D2E31C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1A79D372" w14:textId="77777777" w:rsidTr="00123F31">
        <w:tc>
          <w:tcPr>
            <w:tcW w:w="1728" w:type="dxa"/>
          </w:tcPr>
          <w:p w14:paraId="3C4DA33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097AE5B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12510</w:t>
            </w:r>
          </w:p>
        </w:tc>
        <w:tc>
          <w:tcPr>
            <w:tcW w:w="1728" w:type="dxa"/>
          </w:tcPr>
          <w:p w14:paraId="4ACAB56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6255</w:t>
            </w:r>
          </w:p>
        </w:tc>
        <w:tc>
          <w:tcPr>
            <w:tcW w:w="1728" w:type="dxa"/>
          </w:tcPr>
          <w:p w14:paraId="5D9E252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4170</w:t>
            </w:r>
          </w:p>
        </w:tc>
        <w:tc>
          <w:tcPr>
            <w:tcW w:w="1728" w:type="dxa"/>
          </w:tcPr>
          <w:p w14:paraId="1704493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4EB177AF" w14:textId="77777777" w:rsidR="003D6B69" w:rsidRPr="004318F7" w:rsidRDefault="003D6B69" w:rsidP="003D6B69">
      <w:pPr>
        <w:rPr>
          <w:rFonts w:ascii="Times New Roman" w:hAnsi="Times New Roman" w:cs="Times New Roman"/>
          <w:b/>
        </w:rPr>
      </w:pPr>
    </w:p>
    <w:p w14:paraId="0949420E"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Teruel (3). (El Psoe/Sumar con 235 votos más ganaría un escaño a costa del PP)</w:t>
      </w:r>
    </w:p>
    <w:tbl>
      <w:tblPr>
        <w:tblW w:w="0" w:type="auto"/>
        <w:tblLook w:val="04A0" w:firstRow="1" w:lastRow="0" w:firstColumn="1" w:lastColumn="0" w:noHBand="0" w:noVBand="1"/>
      </w:tblPr>
      <w:tblGrid>
        <w:gridCol w:w="1719"/>
        <w:gridCol w:w="1694"/>
        <w:gridCol w:w="1694"/>
        <w:gridCol w:w="1696"/>
        <w:gridCol w:w="1701"/>
      </w:tblGrid>
      <w:tr w:rsidR="003D6B69" w:rsidRPr="004318F7" w14:paraId="0463F71E" w14:textId="77777777" w:rsidTr="00123F31">
        <w:tc>
          <w:tcPr>
            <w:tcW w:w="1728" w:type="dxa"/>
          </w:tcPr>
          <w:p w14:paraId="5A77BF8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3EFB202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430CE23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604F295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57F2459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50E2DA57" w14:textId="77777777" w:rsidTr="00123F31">
        <w:tc>
          <w:tcPr>
            <w:tcW w:w="1728" w:type="dxa"/>
          </w:tcPr>
          <w:p w14:paraId="0A0BDDC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0448687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26586</w:t>
            </w:r>
          </w:p>
        </w:tc>
        <w:tc>
          <w:tcPr>
            <w:tcW w:w="1728" w:type="dxa"/>
          </w:tcPr>
          <w:p w14:paraId="68DBC3F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13293</w:t>
            </w:r>
          </w:p>
        </w:tc>
        <w:tc>
          <w:tcPr>
            <w:tcW w:w="1728" w:type="dxa"/>
          </w:tcPr>
          <w:p w14:paraId="51FAB44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8862</w:t>
            </w:r>
          </w:p>
        </w:tc>
        <w:tc>
          <w:tcPr>
            <w:tcW w:w="1728" w:type="dxa"/>
          </w:tcPr>
          <w:p w14:paraId="19E3BD5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5DFC9A1F" w14:textId="77777777" w:rsidTr="00123F31">
        <w:tc>
          <w:tcPr>
            <w:tcW w:w="1728" w:type="dxa"/>
          </w:tcPr>
          <w:p w14:paraId="29DF167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728" w:type="dxa"/>
          </w:tcPr>
          <w:p w14:paraId="6E6EC646"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26352</w:t>
            </w:r>
          </w:p>
        </w:tc>
        <w:tc>
          <w:tcPr>
            <w:tcW w:w="1728" w:type="dxa"/>
          </w:tcPr>
          <w:p w14:paraId="2AB957D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13176</w:t>
            </w:r>
          </w:p>
        </w:tc>
        <w:tc>
          <w:tcPr>
            <w:tcW w:w="1728" w:type="dxa"/>
          </w:tcPr>
          <w:p w14:paraId="236C19B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8784</w:t>
            </w:r>
          </w:p>
        </w:tc>
        <w:tc>
          <w:tcPr>
            <w:tcW w:w="1728" w:type="dxa"/>
          </w:tcPr>
          <w:p w14:paraId="052455C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2BB81B12" w14:textId="77777777" w:rsidTr="00123F31">
        <w:tc>
          <w:tcPr>
            <w:tcW w:w="1728" w:type="dxa"/>
          </w:tcPr>
          <w:p w14:paraId="3EB192B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lastRenderedPageBreak/>
              <w:t>VOX</w:t>
            </w:r>
          </w:p>
        </w:tc>
        <w:tc>
          <w:tcPr>
            <w:tcW w:w="1728" w:type="dxa"/>
          </w:tcPr>
          <w:p w14:paraId="3D576A0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9932</w:t>
            </w:r>
          </w:p>
        </w:tc>
        <w:tc>
          <w:tcPr>
            <w:tcW w:w="1728" w:type="dxa"/>
          </w:tcPr>
          <w:p w14:paraId="5D8C453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4966</w:t>
            </w:r>
          </w:p>
        </w:tc>
        <w:tc>
          <w:tcPr>
            <w:tcW w:w="1728" w:type="dxa"/>
          </w:tcPr>
          <w:p w14:paraId="69476C2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3310.7</w:t>
            </w:r>
          </w:p>
        </w:tc>
        <w:tc>
          <w:tcPr>
            <w:tcW w:w="1728" w:type="dxa"/>
          </w:tcPr>
          <w:p w14:paraId="740CD79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50F33936" w14:textId="77777777" w:rsidR="003D6B69" w:rsidRPr="004318F7" w:rsidRDefault="003D6B69" w:rsidP="003D6B69">
      <w:pPr>
        <w:rPr>
          <w:rFonts w:ascii="Times New Roman" w:hAnsi="Times New Roman" w:cs="Times New Roman"/>
          <w:b/>
        </w:rPr>
      </w:pPr>
    </w:p>
    <w:p w14:paraId="1DE6A4E3"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Zamora (3)</w:t>
      </w:r>
    </w:p>
    <w:tbl>
      <w:tblPr>
        <w:tblW w:w="0" w:type="auto"/>
        <w:tblLook w:val="04A0" w:firstRow="1" w:lastRow="0" w:firstColumn="1" w:lastColumn="0" w:noHBand="0" w:noVBand="1"/>
      </w:tblPr>
      <w:tblGrid>
        <w:gridCol w:w="1718"/>
        <w:gridCol w:w="1693"/>
        <w:gridCol w:w="1693"/>
        <w:gridCol w:w="1700"/>
        <w:gridCol w:w="1700"/>
      </w:tblGrid>
      <w:tr w:rsidR="003D6B69" w:rsidRPr="004318F7" w14:paraId="1CAD966E" w14:textId="77777777" w:rsidTr="00123F31">
        <w:tc>
          <w:tcPr>
            <w:tcW w:w="1728" w:type="dxa"/>
          </w:tcPr>
          <w:p w14:paraId="34504AE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0755F00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06E64FA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4C899C7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56447E4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3F6DADBE" w14:textId="77777777" w:rsidTr="00123F31">
        <w:tc>
          <w:tcPr>
            <w:tcW w:w="1728" w:type="dxa"/>
          </w:tcPr>
          <w:p w14:paraId="4A70C09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629A524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46196</w:t>
            </w:r>
          </w:p>
        </w:tc>
        <w:tc>
          <w:tcPr>
            <w:tcW w:w="1728" w:type="dxa"/>
          </w:tcPr>
          <w:p w14:paraId="55524DD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23098</w:t>
            </w:r>
          </w:p>
        </w:tc>
        <w:tc>
          <w:tcPr>
            <w:tcW w:w="1728" w:type="dxa"/>
          </w:tcPr>
          <w:p w14:paraId="518052B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15398.7</w:t>
            </w:r>
          </w:p>
        </w:tc>
        <w:tc>
          <w:tcPr>
            <w:tcW w:w="1728" w:type="dxa"/>
          </w:tcPr>
          <w:p w14:paraId="42F1559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1783EFA7" w14:textId="77777777" w:rsidTr="00123F31">
        <w:tc>
          <w:tcPr>
            <w:tcW w:w="1728" w:type="dxa"/>
          </w:tcPr>
          <w:p w14:paraId="6DAF1FB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PSOE/Sumar</w:t>
            </w:r>
          </w:p>
        </w:tc>
        <w:tc>
          <w:tcPr>
            <w:tcW w:w="1728" w:type="dxa"/>
          </w:tcPr>
          <w:p w14:paraId="7260E3E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39440</w:t>
            </w:r>
          </w:p>
        </w:tc>
        <w:tc>
          <w:tcPr>
            <w:tcW w:w="1728" w:type="dxa"/>
          </w:tcPr>
          <w:p w14:paraId="0A14241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19720</w:t>
            </w:r>
          </w:p>
        </w:tc>
        <w:tc>
          <w:tcPr>
            <w:tcW w:w="1728" w:type="dxa"/>
          </w:tcPr>
          <w:p w14:paraId="41B9FE2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13146.7</w:t>
            </w:r>
          </w:p>
        </w:tc>
        <w:tc>
          <w:tcPr>
            <w:tcW w:w="1728" w:type="dxa"/>
          </w:tcPr>
          <w:p w14:paraId="17579F3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4920B1B1" w14:textId="77777777" w:rsidTr="00123F31">
        <w:tc>
          <w:tcPr>
            <w:tcW w:w="1728" w:type="dxa"/>
          </w:tcPr>
          <w:p w14:paraId="3B8D980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420D635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13652</w:t>
            </w:r>
          </w:p>
        </w:tc>
        <w:tc>
          <w:tcPr>
            <w:tcW w:w="1728" w:type="dxa"/>
          </w:tcPr>
          <w:p w14:paraId="16A9AA1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6826</w:t>
            </w:r>
          </w:p>
        </w:tc>
        <w:tc>
          <w:tcPr>
            <w:tcW w:w="1728" w:type="dxa"/>
          </w:tcPr>
          <w:p w14:paraId="05EE52B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4550.7</w:t>
            </w:r>
          </w:p>
        </w:tc>
        <w:tc>
          <w:tcPr>
            <w:tcW w:w="1728" w:type="dxa"/>
          </w:tcPr>
          <w:p w14:paraId="22E8696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064DB742" w14:textId="77777777" w:rsidR="003D6B69" w:rsidRPr="004318F7" w:rsidRDefault="003D6B69" w:rsidP="003D6B69">
      <w:pPr>
        <w:jc w:val="both"/>
        <w:rPr>
          <w:rFonts w:ascii="Times New Roman" w:hAnsi="Times New Roman" w:cs="Times New Roman"/>
        </w:rPr>
      </w:pPr>
    </w:p>
    <w:p w14:paraId="6E7C1E4A" w14:textId="77777777" w:rsidR="00FB1700" w:rsidRPr="004318F7" w:rsidRDefault="00FB1700" w:rsidP="00FB1700">
      <w:pPr>
        <w:jc w:val="both"/>
        <w:rPr>
          <w:rFonts w:ascii="Times New Roman" w:hAnsi="Times New Roman" w:cs="Times New Roman"/>
        </w:rPr>
      </w:pPr>
    </w:p>
    <w:p w14:paraId="2AA2E961" w14:textId="77777777" w:rsidR="00FB1700" w:rsidRPr="004318F7" w:rsidRDefault="00FB1700" w:rsidP="00FB1700">
      <w:pPr>
        <w:rPr>
          <w:rFonts w:ascii="Times New Roman" w:hAnsi="Times New Roman" w:cs="Times New Roman"/>
        </w:rPr>
      </w:pPr>
      <w:r w:rsidRPr="004318F7">
        <w:rPr>
          <w:rFonts w:ascii="Times New Roman" w:hAnsi="Times New Roman" w:cs="Times New Roman"/>
          <w:b/>
        </w:rPr>
        <w:t>Navarra (5)</w:t>
      </w:r>
    </w:p>
    <w:p w14:paraId="46E008AD"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Partido               /1                  /2                 /3                   /4               /5                 Escaños</w:t>
      </w:r>
    </w:p>
    <w:p w14:paraId="1BB9B7E8"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 xml:space="preserve">PSOE               </w:t>
      </w:r>
      <w:r w:rsidRPr="004318F7">
        <w:rPr>
          <w:rFonts w:ascii="Times New Roman" w:hAnsi="Times New Roman" w:cs="Times New Roman"/>
          <w:b/>
        </w:rPr>
        <w:t xml:space="preserve">137.475         68.737          </w:t>
      </w:r>
      <w:r w:rsidRPr="004318F7">
        <w:rPr>
          <w:rFonts w:ascii="Times New Roman" w:hAnsi="Times New Roman" w:cs="Times New Roman"/>
        </w:rPr>
        <w:t>45.825           34.368        27.495          2</w:t>
      </w:r>
    </w:p>
    <w:p w14:paraId="3ED0F7B4"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 xml:space="preserve">Bildu                  </w:t>
      </w:r>
      <w:r w:rsidRPr="004318F7">
        <w:rPr>
          <w:rFonts w:ascii="Times New Roman" w:hAnsi="Times New Roman" w:cs="Times New Roman"/>
          <w:b/>
        </w:rPr>
        <w:t xml:space="preserve">58.954         </w:t>
      </w:r>
      <w:r w:rsidRPr="004318F7">
        <w:rPr>
          <w:rFonts w:ascii="Times New Roman" w:hAnsi="Times New Roman" w:cs="Times New Roman"/>
        </w:rPr>
        <w:t>29.477          19.651            14.738         11.791        1</w:t>
      </w:r>
    </w:p>
    <w:p w14:paraId="71BB859C"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 xml:space="preserve">PP                      </w:t>
      </w:r>
      <w:r w:rsidRPr="004318F7">
        <w:rPr>
          <w:rFonts w:ascii="Times New Roman" w:hAnsi="Times New Roman" w:cs="Times New Roman"/>
          <w:b/>
        </w:rPr>
        <w:t xml:space="preserve">57.134          </w:t>
      </w:r>
      <w:r w:rsidRPr="004318F7">
        <w:rPr>
          <w:rFonts w:ascii="Times New Roman" w:hAnsi="Times New Roman" w:cs="Times New Roman"/>
        </w:rPr>
        <w:t>28.567         19.045           14.283        11.427           1</w:t>
      </w:r>
    </w:p>
    <w:p w14:paraId="4201ADFA"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 xml:space="preserve">PNV                   </w:t>
      </w:r>
      <w:r w:rsidRPr="004318F7">
        <w:rPr>
          <w:rFonts w:ascii="Times New Roman" w:hAnsi="Times New Roman" w:cs="Times New Roman"/>
          <w:b/>
        </w:rPr>
        <w:t xml:space="preserve">52.188         </w:t>
      </w:r>
      <w:r w:rsidRPr="004318F7">
        <w:rPr>
          <w:rFonts w:ascii="Times New Roman" w:hAnsi="Times New Roman" w:cs="Times New Roman"/>
        </w:rPr>
        <w:t>26.094          17.396            13.047         10.438        1</w:t>
      </w:r>
    </w:p>
    <w:p w14:paraId="557C36D9"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VOX                  19.491           9.745            6.497              4.873          3.898          0</w:t>
      </w:r>
    </w:p>
    <w:p w14:paraId="1950F34F" w14:textId="77777777" w:rsidR="00FB1700" w:rsidRPr="004318F7" w:rsidRDefault="00FB1700" w:rsidP="00FB1700">
      <w:pPr>
        <w:rPr>
          <w:rFonts w:ascii="Times New Roman" w:hAnsi="Times New Roman" w:cs="Times New Roman"/>
        </w:rPr>
      </w:pPr>
    </w:p>
    <w:p w14:paraId="5192D452" w14:textId="77777777" w:rsidR="00FB1700" w:rsidRPr="004318F7" w:rsidRDefault="00FB1700" w:rsidP="00FB1700">
      <w:pPr>
        <w:rPr>
          <w:rFonts w:ascii="Times New Roman" w:hAnsi="Times New Roman" w:cs="Times New Roman"/>
          <w:sz w:val="32"/>
          <w:szCs w:val="32"/>
        </w:rPr>
      </w:pPr>
      <w:r w:rsidRPr="004318F7">
        <w:rPr>
          <w:rFonts w:ascii="Times New Roman" w:hAnsi="Times New Roman" w:cs="Times New Roman"/>
          <w:b/>
          <w:sz w:val="32"/>
          <w:szCs w:val="32"/>
        </w:rPr>
        <w:t xml:space="preserve">Álava (4)  (PSOE/Sumar </w:t>
      </w:r>
      <w:r w:rsidR="0030017B" w:rsidRPr="004318F7">
        <w:rPr>
          <w:rFonts w:ascii="Times New Roman" w:hAnsi="Times New Roman" w:cs="Times New Roman"/>
          <w:b/>
          <w:sz w:val="32"/>
          <w:szCs w:val="32"/>
        </w:rPr>
        <w:t>gana</w:t>
      </w:r>
      <w:r w:rsidRPr="004318F7">
        <w:rPr>
          <w:rFonts w:ascii="Times New Roman" w:hAnsi="Times New Roman" w:cs="Times New Roman"/>
          <w:b/>
          <w:sz w:val="32"/>
          <w:szCs w:val="32"/>
        </w:rPr>
        <w:t xml:space="preserve"> un escaño a costa del PNV)</w:t>
      </w:r>
    </w:p>
    <w:p w14:paraId="08E83797"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Partido              /1                    /2                 /3                   /4                                  Escaños</w:t>
      </w:r>
    </w:p>
    <w:p w14:paraId="4FA9619D"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 xml:space="preserve">PSOE              </w:t>
      </w:r>
      <w:r w:rsidRPr="004318F7">
        <w:rPr>
          <w:rFonts w:ascii="Times New Roman" w:hAnsi="Times New Roman" w:cs="Times New Roman"/>
          <w:b/>
        </w:rPr>
        <w:t xml:space="preserve">68.336              34.168          </w:t>
      </w:r>
      <w:r w:rsidRPr="004318F7">
        <w:rPr>
          <w:rFonts w:ascii="Times New Roman" w:hAnsi="Times New Roman" w:cs="Times New Roman"/>
        </w:rPr>
        <w:t>22.779       17.084                                2</w:t>
      </w:r>
    </w:p>
    <w:p w14:paraId="3012A1FF"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 xml:space="preserve">Bildu               </w:t>
      </w:r>
      <w:r w:rsidRPr="004318F7">
        <w:rPr>
          <w:rFonts w:ascii="Times New Roman" w:hAnsi="Times New Roman" w:cs="Times New Roman"/>
          <w:b/>
        </w:rPr>
        <w:t xml:space="preserve">32.987              </w:t>
      </w:r>
      <w:r w:rsidRPr="004318F7">
        <w:rPr>
          <w:rFonts w:ascii="Times New Roman" w:hAnsi="Times New Roman" w:cs="Times New Roman"/>
        </w:rPr>
        <w:t>16.493          10.995         8.247                                1</w:t>
      </w:r>
    </w:p>
    <w:p w14:paraId="55DD84EF"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 xml:space="preserve">PP                    </w:t>
      </w:r>
      <w:r w:rsidRPr="004318F7">
        <w:rPr>
          <w:rFonts w:ascii="Times New Roman" w:hAnsi="Times New Roman" w:cs="Times New Roman"/>
          <w:b/>
        </w:rPr>
        <w:t xml:space="preserve">30.212             </w:t>
      </w:r>
      <w:r w:rsidRPr="004318F7">
        <w:rPr>
          <w:rFonts w:ascii="Times New Roman" w:hAnsi="Times New Roman" w:cs="Times New Roman"/>
        </w:rPr>
        <w:t>15.106          10.071          7.553                                1</w:t>
      </w:r>
    </w:p>
    <w:p w14:paraId="2E41A1BD"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PNV                28.075              14.037            9.358         7.019                                0</w:t>
      </w:r>
    </w:p>
    <w:p w14:paraId="26E68C21"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VOX                 6.573                3.287            2.191         1.643                                 0</w:t>
      </w:r>
    </w:p>
    <w:p w14:paraId="759A97DD" w14:textId="77777777" w:rsidR="00FB1700" w:rsidRPr="004318F7" w:rsidRDefault="00FB1700" w:rsidP="00FB1700">
      <w:pPr>
        <w:rPr>
          <w:rFonts w:ascii="Times New Roman" w:hAnsi="Times New Roman" w:cs="Times New Roman"/>
        </w:rPr>
      </w:pPr>
    </w:p>
    <w:p w14:paraId="46C0FD3C" w14:textId="77777777" w:rsidR="00FB1700" w:rsidRPr="004318F7" w:rsidRDefault="00FB1700" w:rsidP="00FB1700">
      <w:pPr>
        <w:rPr>
          <w:rFonts w:ascii="Times New Roman" w:hAnsi="Times New Roman" w:cs="Times New Roman"/>
        </w:rPr>
      </w:pPr>
      <w:r w:rsidRPr="004318F7">
        <w:rPr>
          <w:rFonts w:ascii="Times New Roman" w:hAnsi="Times New Roman" w:cs="Times New Roman"/>
          <w:b/>
        </w:rPr>
        <w:t xml:space="preserve">Lleida (4).    </w:t>
      </w:r>
    </w:p>
    <w:p w14:paraId="74BFBBB0"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Partido              /1                    /2                  /3                  /4                                  Escaños</w:t>
      </w:r>
    </w:p>
    <w:p w14:paraId="7A90476B"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 xml:space="preserve">PSOE              </w:t>
      </w:r>
      <w:r w:rsidRPr="004318F7">
        <w:rPr>
          <w:rFonts w:ascii="Times New Roman" w:hAnsi="Times New Roman" w:cs="Times New Roman"/>
          <w:b/>
        </w:rPr>
        <w:t xml:space="preserve">68.975              34.487         </w:t>
      </w:r>
      <w:r w:rsidRPr="004318F7">
        <w:rPr>
          <w:rFonts w:ascii="Times New Roman" w:hAnsi="Times New Roman" w:cs="Times New Roman"/>
        </w:rPr>
        <w:t>22.992         17.243                                2</w:t>
      </w:r>
    </w:p>
    <w:p w14:paraId="0C10D713"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 xml:space="preserve">ERC                </w:t>
      </w:r>
      <w:r w:rsidRPr="004318F7">
        <w:rPr>
          <w:rFonts w:ascii="Times New Roman" w:hAnsi="Times New Roman" w:cs="Times New Roman"/>
          <w:b/>
        </w:rPr>
        <w:t xml:space="preserve">34.331              </w:t>
      </w:r>
      <w:r w:rsidRPr="004318F7">
        <w:rPr>
          <w:rFonts w:ascii="Times New Roman" w:hAnsi="Times New Roman" w:cs="Times New Roman"/>
        </w:rPr>
        <w:t>17.165         11.444           8.582                                1</w:t>
      </w:r>
    </w:p>
    <w:p w14:paraId="7D17A979"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 xml:space="preserve">Junts                </w:t>
      </w:r>
      <w:r w:rsidRPr="004318F7">
        <w:rPr>
          <w:rFonts w:ascii="Times New Roman" w:hAnsi="Times New Roman" w:cs="Times New Roman"/>
          <w:b/>
        </w:rPr>
        <w:t xml:space="preserve">33.228              </w:t>
      </w:r>
      <w:r w:rsidRPr="004318F7">
        <w:rPr>
          <w:rFonts w:ascii="Times New Roman" w:hAnsi="Times New Roman" w:cs="Times New Roman"/>
        </w:rPr>
        <w:t>16.614         11.076          8.307                                 1</w:t>
      </w:r>
    </w:p>
    <w:p w14:paraId="0FCD824B"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PP                    23.699             11.849           7.900            5.925                                0</w:t>
      </w:r>
    </w:p>
    <w:p w14:paraId="5A0C2A1F" w14:textId="77777777" w:rsidR="00FB1700" w:rsidRPr="004318F7" w:rsidRDefault="00FB1700" w:rsidP="00FB1700">
      <w:pPr>
        <w:rPr>
          <w:rFonts w:ascii="Times New Roman" w:hAnsi="Times New Roman" w:cs="Times New Roman"/>
        </w:rPr>
      </w:pPr>
      <w:r w:rsidRPr="004318F7">
        <w:rPr>
          <w:rFonts w:ascii="Times New Roman" w:hAnsi="Times New Roman" w:cs="Times New Roman"/>
        </w:rPr>
        <w:t>VOX               12.560                6.280           4.187           3.140                                 0</w:t>
      </w:r>
    </w:p>
    <w:p w14:paraId="1FB8CDEA" w14:textId="77777777" w:rsidR="00FB1700" w:rsidRPr="004318F7" w:rsidRDefault="00FB1700" w:rsidP="003D6B69">
      <w:pPr>
        <w:jc w:val="both"/>
        <w:rPr>
          <w:rFonts w:ascii="Times New Roman" w:hAnsi="Times New Roman" w:cs="Times New Roman"/>
        </w:rPr>
      </w:pPr>
    </w:p>
    <w:p w14:paraId="61E31797" w14:textId="77777777" w:rsidR="008421D9" w:rsidRPr="00F475FD" w:rsidRDefault="008421D9" w:rsidP="003D6B69">
      <w:pPr>
        <w:jc w:val="both"/>
        <w:rPr>
          <w:rFonts w:ascii="Times New Roman" w:hAnsi="Times New Roman" w:cs="Times New Roman"/>
          <w:b/>
          <w:sz w:val="10"/>
          <w:szCs w:val="10"/>
        </w:rPr>
      </w:pPr>
    </w:p>
    <w:p w14:paraId="600CE3C8" w14:textId="77777777" w:rsidR="003D6B69" w:rsidRPr="004318F7" w:rsidRDefault="003D6B69" w:rsidP="003D6B69">
      <w:pPr>
        <w:jc w:val="both"/>
        <w:rPr>
          <w:rFonts w:ascii="Times New Roman" w:hAnsi="Times New Roman" w:cs="Times New Roman"/>
          <w:b/>
        </w:rPr>
      </w:pPr>
    </w:p>
    <w:p w14:paraId="698B4705" w14:textId="77777777" w:rsidR="003D6B69" w:rsidRPr="004318F7" w:rsidRDefault="003D6B69" w:rsidP="003D6B69">
      <w:pPr>
        <w:jc w:val="both"/>
        <w:rPr>
          <w:rFonts w:ascii="Times New Roman" w:hAnsi="Times New Roman" w:cs="Times New Roman"/>
          <w:b/>
        </w:rPr>
      </w:pPr>
      <w:r w:rsidRPr="004318F7">
        <w:rPr>
          <w:rFonts w:ascii="Times New Roman" w:hAnsi="Times New Roman" w:cs="Times New Roman"/>
          <w:b/>
        </w:rPr>
        <w:t>2.- APLICACIÓN DEL ARTÍCULO 163 L</w:t>
      </w:r>
      <w:r w:rsidR="00055558" w:rsidRPr="004318F7">
        <w:rPr>
          <w:rFonts w:ascii="Times New Roman" w:hAnsi="Times New Roman" w:cs="Times New Roman"/>
          <w:b/>
        </w:rPr>
        <w:t>OR</w:t>
      </w:r>
      <w:r w:rsidRPr="004318F7">
        <w:rPr>
          <w:rFonts w:ascii="Times New Roman" w:hAnsi="Times New Roman" w:cs="Times New Roman"/>
          <w:b/>
        </w:rPr>
        <w:t xml:space="preserve">EG PARA ASIGNAR LOS ESCAÑOS CON EL VOTO DE LAS ELECCIONES AUTONÓMICAS 2025/2026 SIN CONCENTRAR VOTO </w:t>
      </w:r>
    </w:p>
    <w:p w14:paraId="1F308314" w14:textId="77777777" w:rsidR="003D6B69" w:rsidRPr="004318F7" w:rsidRDefault="003D6B69" w:rsidP="003D6B69">
      <w:pPr>
        <w:jc w:val="both"/>
        <w:rPr>
          <w:rFonts w:ascii="Times New Roman" w:hAnsi="Times New Roman" w:cs="Times New Roman"/>
        </w:rPr>
      </w:pPr>
    </w:p>
    <w:p w14:paraId="23215E33" w14:textId="77777777" w:rsidR="003D6B69" w:rsidRPr="004318F7" w:rsidRDefault="003D6B69" w:rsidP="003D6B69">
      <w:pPr>
        <w:rPr>
          <w:rFonts w:ascii="Times New Roman" w:hAnsi="Times New Roman" w:cs="Times New Roman"/>
          <w:sz w:val="28"/>
          <w:szCs w:val="28"/>
        </w:rPr>
      </w:pPr>
      <w:r w:rsidRPr="004318F7">
        <w:rPr>
          <w:rFonts w:ascii="Times New Roman" w:hAnsi="Times New Roman" w:cs="Times New Roman"/>
          <w:b/>
          <w:sz w:val="28"/>
          <w:szCs w:val="28"/>
        </w:rPr>
        <w:t>Badajoz (5 escaños)</w:t>
      </w:r>
    </w:p>
    <w:tbl>
      <w:tblPr>
        <w:tblW w:w="0" w:type="auto"/>
        <w:tblLook w:val="04A0" w:firstRow="1" w:lastRow="0" w:firstColumn="1" w:lastColumn="0" w:noHBand="0" w:noVBand="1"/>
      </w:tblPr>
      <w:tblGrid>
        <w:gridCol w:w="1426"/>
        <w:gridCol w:w="1418"/>
        <w:gridCol w:w="1413"/>
        <w:gridCol w:w="1413"/>
        <w:gridCol w:w="1413"/>
        <w:gridCol w:w="1421"/>
      </w:tblGrid>
      <w:tr w:rsidR="003D6B69" w:rsidRPr="004318F7" w14:paraId="5A2443FF" w14:textId="77777777" w:rsidTr="00123F31">
        <w:tc>
          <w:tcPr>
            <w:tcW w:w="1440" w:type="dxa"/>
          </w:tcPr>
          <w:p w14:paraId="52278C6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440" w:type="dxa"/>
          </w:tcPr>
          <w:p w14:paraId="5241A53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440" w:type="dxa"/>
          </w:tcPr>
          <w:p w14:paraId="3B6BA3A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440" w:type="dxa"/>
          </w:tcPr>
          <w:p w14:paraId="2B72A08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440" w:type="dxa"/>
          </w:tcPr>
          <w:p w14:paraId="67861B5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440" w:type="dxa"/>
          </w:tcPr>
          <w:p w14:paraId="1ED485F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6FCA3D76" w14:textId="77777777" w:rsidTr="00123F31">
        <w:tc>
          <w:tcPr>
            <w:tcW w:w="1440" w:type="dxa"/>
          </w:tcPr>
          <w:p w14:paraId="3C5183B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440" w:type="dxa"/>
          </w:tcPr>
          <w:p w14:paraId="1E37343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140811</w:t>
            </w:r>
          </w:p>
        </w:tc>
        <w:tc>
          <w:tcPr>
            <w:tcW w:w="1440" w:type="dxa"/>
          </w:tcPr>
          <w:p w14:paraId="46DBCE71"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70405</w:t>
            </w:r>
          </w:p>
        </w:tc>
        <w:tc>
          <w:tcPr>
            <w:tcW w:w="1440" w:type="dxa"/>
          </w:tcPr>
          <w:p w14:paraId="798BAD6C"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46937</w:t>
            </w:r>
          </w:p>
        </w:tc>
        <w:tc>
          <w:tcPr>
            <w:tcW w:w="1440" w:type="dxa"/>
          </w:tcPr>
          <w:p w14:paraId="7E89096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35203</w:t>
            </w:r>
          </w:p>
        </w:tc>
        <w:tc>
          <w:tcPr>
            <w:tcW w:w="1440" w:type="dxa"/>
          </w:tcPr>
          <w:p w14:paraId="6A3AE0A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r>
      <w:tr w:rsidR="003D6B69" w:rsidRPr="004318F7" w14:paraId="2498C478" w14:textId="77777777" w:rsidTr="00123F31">
        <w:tc>
          <w:tcPr>
            <w:tcW w:w="1440" w:type="dxa"/>
          </w:tcPr>
          <w:p w14:paraId="3CA4D84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w:t>
            </w:r>
          </w:p>
        </w:tc>
        <w:tc>
          <w:tcPr>
            <w:tcW w:w="1440" w:type="dxa"/>
          </w:tcPr>
          <w:p w14:paraId="1B0A9BFA"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86080</w:t>
            </w:r>
          </w:p>
        </w:tc>
        <w:tc>
          <w:tcPr>
            <w:tcW w:w="1440" w:type="dxa"/>
          </w:tcPr>
          <w:p w14:paraId="010E7A6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43040</w:t>
            </w:r>
          </w:p>
        </w:tc>
        <w:tc>
          <w:tcPr>
            <w:tcW w:w="1440" w:type="dxa"/>
          </w:tcPr>
          <w:p w14:paraId="237B485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28693</w:t>
            </w:r>
          </w:p>
        </w:tc>
        <w:tc>
          <w:tcPr>
            <w:tcW w:w="1440" w:type="dxa"/>
          </w:tcPr>
          <w:p w14:paraId="4B9319E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21520</w:t>
            </w:r>
          </w:p>
        </w:tc>
        <w:tc>
          <w:tcPr>
            <w:tcW w:w="1440" w:type="dxa"/>
          </w:tcPr>
          <w:p w14:paraId="6555B8A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630D6385" w14:textId="77777777" w:rsidTr="00123F31">
        <w:tc>
          <w:tcPr>
            <w:tcW w:w="1440" w:type="dxa"/>
          </w:tcPr>
          <w:p w14:paraId="13B5EA1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440" w:type="dxa"/>
          </w:tcPr>
          <w:p w14:paraId="44E32F0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56898</w:t>
            </w:r>
          </w:p>
        </w:tc>
        <w:tc>
          <w:tcPr>
            <w:tcW w:w="1440" w:type="dxa"/>
          </w:tcPr>
          <w:p w14:paraId="5A9101B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28449</w:t>
            </w:r>
          </w:p>
        </w:tc>
        <w:tc>
          <w:tcPr>
            <w:tcW w:w="1440" w:type="dxa"/>
          </w:tcPr>
          <w:p w14:paraId="07FC2E0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18966</w:t>
            </w:r>
          </w:p>
        </w:tc>
        <w:tc>
          <w:tcPr>
            <w:tcW w:w="1440" w:type="dxa"/>
          </w:tcPr>
          <w:p w14:paraId="707E031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14225</w:t>
            </w:r>
          </w:p>
        </w:tc>
        <w:tc>
          <w:tcPr>
            <w:tcW w:w="1440" w:type="dxa"/>
          </w:tcPr>
          <w:p w14:paraId="2D48F5E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05D4ABD7" w14:textId="77777777" w:rsidTr="00123F31">
        <w:tc>
          <w:tcPr>
            <w:tcW w:w="1440" w:type="dxa"/>
          </w:tcPr>
          <w:p w14:paraId="13AFDAA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Podemos</w:t>
            </w:r>
          </w:p>
        </w:tc>
        <w:tc>
          <w:tcPr>
            <w:tcW w:w="1440" w:type="dxa"/>
          </w:tcPr>
          <w:p w14:paraId="5C6423B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34240</w:t>
            </w:r>
          </w:p>
        </w:tc>
        <w:tc>
          <w:tcPr>
            <w:tcW w:w="1440" w:type="dxa"/>
          </w:tcPr>
          <w:p w14:paraId="08BBF92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17120</w:t>
            </w:r>
          </w:p>
        </w:tc>
        <w:tc>
          <w:tcPr>
            <w:tcW w:w="1440" w:type="dxa"/>
          </w:tcPr>
          <w:p w14:paraId="2E5231C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11413</w:t>
            </w:r>
          </w:p>
        </w:tc>
        <w:tc>
          <w:tcPr>
            <w:tcW w:w="1440" w:type="dxa"/>
          </w:tcPr>
          <w:p w14:paraId="224D36C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8560</w:t>
            </w:r>
          </w:p>
        </w:tc>
        <w:tc>
          <w:tcPr>
            <w:tcW w:w="1440" w:type="dxa"/>
          </w:tcPr>
          <w:p w14:paraId="073B37B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4AD11A77" w14:textId="77777777" w:rsidR="003D6B69" w:rsidRPr="004318F7" w:rsidRDefault="003D6B69" w:rsidP="003D6B69">
      <w:pPr>
        <w:rPr>
          <w:rFonts w:ascii="Times New Roman" w:hAnsi="Times New Roman" w:cs="Times New Roman"/>
          <w:b/>
        </w:rPr>
      </w:pPr>
    </w:p>
    <w:p w14:paraId="52F12C62"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Valladolid (5)</w:t>
      </w:r>
    </w:p>
    <w:tbl>
      <w:tblPr>
        <w:tblW w:w="0" w:type="auto"/>
        <w:tblLook w:val="04A0" w:firstRow="1" w:lastRow="0" w:firstColumn="1" w:lastColumn="0" w:noHBand="0" w:noVBand="1"/>
      </w:tblPr>
      <w:tblGrid>
        <w:gridCol w:w="1706"/>
        <w:gridCol w:w="1701"/>
        <w:gridCol w:w="1697"/>
        <w:gridCol w:w="1697"/>
        <w:gridCol w:w="1703"/>
      </w:tblGrid>
      <w:tr w:rsidR="003D6B69" w:rsidRPr="004318F7" w14:paraId="4FD53A53" w14:textId="77777777" w:rsidTr="00123F31">
        <w:tc>
          <w:tcPr>
            <w:tcW w:w="1728" w:type="dxa"/>
          </w:tcPr>
          <w:p w14:paraId="09408DB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0C88438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62923F9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1F9D951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7B6E418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4D24E095" w14:textId="77777777" w:rsidTr="00123F31">
        <w:tc>
          <w:tcPr>
            <w:tcW w:w="1728" w:type="dxa"/>
          </w:tcPr>
          <w:p w14:paraId="422B714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17A54C3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103776</w:t>
            </w:r>
          </w:p>
        </w:tc>
        <w:tc>
          <w:tcPr>
            <w:tcW w:w="1728" w:type="dxa"/>
          </w:tcPr>
          <w:p w14:paraId="3B69C641"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51888</w:t>
            </w:r>
          </w:p>
        </w:tc>
        <w:tc>
          <w:tcPr>
            <w:tcW w:w="1728" w:type="dxa"/>
          </w:tcPr>
          <w:p w14:paraId="63E7712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34592</w:t>
            </w:r>
          </w:p>
        </w:tc>
        <w:tc>
          <w:tcPr>
            <w:tcW w:w="1728" w:type="dxa"/>
          </w:tcPr>
          <w:p w14:paraId="40EC87D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423C4F2B" w14:textId="77777777" w:rsidTr="00123F31">
        <w:tc>
          <w:tcPr>
            <w:tcW w:w="1728" w:type="dxa"/>
          </w:tcPr>
          <w:p w14:paraId="1AC88FE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w:t>
            </w:r>
          </w:p>
        </w:tc>
        <w:tc>
          <w:tcPr>
            <w:tcW w:w="1728" w:type="dxa"/>
          </w:tcPr>
          <w:p w14:paraId="1B45F16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91602</w:t>
            </w:r>
          </w:p>
        </w:tc>
        <w:tc>
          <w:tcPr>
            <w:tcW w:w="1728" w:type="dxa"/>
          </w:tcPr>
          <w:p w14:paraId="654ADDBF"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45801</w:t>
            </w:r>
          </w:p>
        </w:tc>
        <w:tc>
          <w:tcPr>
            <w:tcW w:w="1728" w:type="dxa"/>
          </w:tcPr>
          <w:p w14:paraId="0429E6B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30534</w:t>
            </w:r>
          </w:p>
        </w:tc>
        <w:tc>
          <w:tcPr>
            <w:tcW w:w="1728" w:type="dxa"/>
          </w:tcPr>
          <w:p w14:paraId="5684DDC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2D120272" w14:textId="77777777" w:rsidTr="00123F31">
        <w:tc>
          <w:tcPr>
            <w:tcW w:w="1728" w:type="dxa"/>
          </w:tcPr>
          <w:p w14:paraId="1EB5E97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43CAEAC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59404</w:t>
            </w:r>
          </w:p>
        </w:tc>
        <w:tc>
          <w:tcPr>
            <w:tcW w:w="1728" w:type="dxa"/>
          </w:tcPr>
          <w:p w14:paraId="5A9CA42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29702</w:t>
            </w:r>
          </w:p>
        </w:tc>
        <w:tc>
          <w:tcPr>
            <w:tcW w:w="1728" w:type="dxa"/>
          </w:tcPr>
          <w:p w14:paraId="4651AB2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19801</w:t>
            </w:r>
          </w:p>
        </w:tc>
        <w:tc>
          <w:tcPr>
            <w:tcW w:w="1728" w:type="dxa"/>
          </w:tcPr>
          <w:p w14:paraId="461EF7B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71790B91" w14:textId="77777777" w:rsidTr="00123F31">
        <w:tc>
          <w:tcPr>
            <w:tcW w:w="1728" w:type="dxa"/>
          </w:tcPr>
          <w:p w14:paraId="26F4968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Podemos</w:t>
            </w:r>
          </w:p>
        </w:tc>
        <w:tc>
          <w:tcPr>
            <w:tcW w:w="1728" w:type="dxa"/>
          </w:tcPr>
          <w:p w14:paraId="103F549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11237</w:t>
            </w:r>
          </w:p>
        </w:tc>
        <w:tc>
          <w:tcPr>
            <w:tcW w:w="1728" w:type="dxa"/>
          </w:tcPr>
          <w:p w14:paraId="689E053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5619</w:t>
            </w:r>
          </w:p>
        </w:tc>
        <w:tc>
          <w:tcPr>
            <w:tcW w:w="1728" w:type="dxa"/>
          </w:tcPr>
          <w:p w14:paraId="113BFF2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3746</w:t>
            </w:r>
          </w:p>
        </w:tc>
        <w:tc>
          <w:tcPr>
            <w:tcW w:w="1728" w:type="dxa"/>
          </w:tcPr>
          <w:p w14:paraId="45B9518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4BBDB8FB" w14:textId="77777777" w:rsidR="003D6B69" w:rsidRPr="004318F7" w:rsidRDefault="003D6B69" w:rsidP="003D6B69">
      <w:pPr>
        <w:rPr>
          <w:rFonts w:ascii="Times New Roman" w:hAnsi="Times New Roman" w:cs="Times New Roman"/>
          <w:b/>
        </w:rPr>
      </w:pPr>
    </w:p>
    <w:p w14:paraId="486E4009" w14:textId="77777777" w:rsidR="003D6B69" w:rsidRPr="004318F7" w:rsidRDefault="003D6B69" w:rsidP="003D6B69">
      <w:pPr>
        <w:rPr>
          <w:rFonts w:ascii="Times New Roman" w:hAnsi="Times New Roman" w:cs="Times New Roman"/>
          <w:sz w:val="28"/>
          <w:szCs w:val="28"/>
        </w:rPr>
      </w:pPr>
      <w:r w:rsidRPr="004318F7">
        <w:rPr>
          <w:rFonts w:ascii="Times New Roman" w:hAnsi="Times New Roman" w:cs="Times New Roman"/>
          <w:b/>
          <w:sz w:val="28"/>
          <w:szCs w:val="28"/>
        </w:rPr>
        <w:lastRenderedPageBreak/>
        <w:t>Burgos (4)</w:t>
      </w:r>
    </w:p>
    <w:tbl>
      <w:tblPr>
        <w:tblW w:w="0" w:type="auto"/>
        <w:tblLook w:val="04A0" w:firstRow="1" w:lastRow="0" w:firstColumn="1" w:lastColumn="0" w:noHBand="0" w:noVBand="1"/>
      </w:tblPr>
      <w:tblGrid>
        <w:gridCol w:w="1706"/>
        <w:gridCol w:w="1698"/>
        <w:gridCol w:w="1698"/>
        <w:gridCol w:w="1698"/>
        <w:gridCol w:w="1704"/>
      </w:tblGrid>
      <w:tr w:rsidR="003D6B69" w:rsidRPr="004318F7" w14:paraId="0CB580F2" w14:textId="77777777" w:rsidTr="00123F31">
        <w:tc>
          <w:tcPr>
            <w:tcW w:w="1728" w:type="dxa"/>
          </w:tcPr>
          <w:p w14:paraId="489B84B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113F4C7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4464CE2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6A45FAC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19B3404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41282FF5" w14:textId="77777777" w:rsidTr="00123F31">
        <w:tc>
          <w:tcPr>
            <w:tcW w:w="1728" w:type="dxa"/>
          </w:tcPr>
          <w:p w14:paraId="2A206A4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3899FFA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61757</w:t>
            </w:r>
          </w:p>
        </w:tc>
        <w:tc>
          <w:tcPr>
            <w:tcW w:w="1728" w:type="dxa"/>
          </w:tcPr>
          <w:p w14:paraId="06F0BB8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30879</w:t>
            </w:r>
          </w:p>
        </w:tc>
        <w:tc>
          <w:tcPr>
            <w:tcW w:w="1728" w:type="dxa"/>
          </w:tcPr>
          <w:p w14:paraId="5C56DD1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20586</w:t>
            </w:r>
          </w:p>
        </w:tc>
        <w:tc>
          <w:tcPr>
            <w:tcW w:w="1728" w:type="dxa"/>
          </w:tcPr>
          <w:p w14:paraId="0B6BC9C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57A3EA6E" w14:textId="77777777" w:rsidTr="00123F31">
        <w:tc>
          <w:tcPr>
            <w:tcW w:w="1728" w:type="dxa"/>
          </w:tcPr>
          <w:p w14:paraId="3DC495F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w:t>
            </w:r>
          </w:p>
        </w:tc>
        <w:tc>
          <w:tcPr>
            <w:tcW w:w="1728" w:type="dxa"/>
          </w:tcPr>
          <w:p w14:paraId="39BA9F11"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60238</w:t>
            </w:r>
          </w:p>
        </w:tc>
        <w:tc>
          <w:tcPr>
            <w:tcW w:w="1728" w:type="dxa"/>
          </w:tcPr>
          <w:p w14:paraId="477523B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30119</w:t>
            </w:r>
          </w:p>
        </w:tc>
        <w:tc>
          <w:tcPr>
            <w:tcW w:w="1728" w:type="dxa"/>
          </w:tcPr>
          <w:p w14:paraId="73E7394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20079</w:t>
            </w:r>
          </w:p>
        </w:tc>
        <w:tc>
          <w:tcPr>
            <w:tcW w:w="1728" w:type="dxa"/>
          </w:tcPr>
          <w:p w14:paraId="088E56C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110D8630" w14:textId="77777777" w:rsidTr="00123F31">
        <w:tc>
          <w:tcPr>
            <w:tcW w:w="1728" w:type="dxa"/>
          </w:tcPr>
          <w:p w14:paraId="46656B8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3BDA232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32429</w:t>
            </w:r>
          </w:p>
        </w:tc>
        <w:tc>
          <w:tcPr>
            <w:tcW w:w="1728" w:type="dxa"/>
          </w:tcPr>
          <w:p w14:paraId="3A829F1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16214</w:t>
            </w:r>
          </w:p>
        </w:tc>
        <w:tc>
          <w:tcPr>
            <w:tcW w:w="1728" w:type="dxa"/>
          </w:tcPr>
          <w:p w14:paraId="401D7FE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10810</w:t>
            </w:r>
          </w:p>
        </w:tc>
        <w:tc>
          <w:tcPr>
            <w:tcW w:w="1728" w:type="dxa"/>
          </w:tcPr>
          <w:p w14:paraId="46C1BA1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7E52356B" w14:textId="77777777" w:rsidTr="00123F31">
        <w:tc>
          <w:tcPr>
            <w:tcW w:w="1728" w:type="dxa"/>
          </w:tcPr>
          <w:p w14:paraId="4EE193E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Podemos</w:t>
            </w:r>
          </w:p>
        </w:tc>
        <w:tc>
          <w:tcPr>
            <w:tcW w:w="1728" w:type="dxa"/>
          </w:tcPr>
          <w:p w14:paraId="3EF34B0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3868</w:t>
            </w:r>
          </w:p>
        </w:tc>
        <w:tc>
          <w:tcPr>
            <w:tcW w:w="1728" w:type="dxa"/>
          </w:tcPr>
          <w:p w14:paraId="1691092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1934</w:t>
            </w:r>
          </w:p>
        </w:tc>
        <w:tc>
          <w:tcPr>
            <w:tcW w:w="1728" w:type="dxa"/>
          </w:tcPr>
          <w:p w14:paraId="5519FCC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1289</w:t>
            </w:r>
          </w:p>
        </w:tc>
        <w:tc>
          <w:tcPr>
            <w:tcW w:w="1728" w:type="dxa"/>
          </w:tcPr>
          <w:p w14:paraId="6104558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32D8431B" w14:textId="77777777" w:rsidR="003D6B69" w:rsidRPr="004318F7" w:rsidRDefault="003D6B69" w:rsidP="003D6B69">
      <w:pPr>
        <w:rPr>
          <w:rFonts w:ascii="Times New Roman" w:hAnsi="Times New Roman" w:cs="Times New Roman"/>
          <w:b/>
        </w:rPr>
      </w:pPr>
    </w:p>
    <w:p w14:paraId="2D9338C1" w14:textId="77777777" w:rsidR="003D6B69" w:rsidRPr="004318F7" w:rsidRDefault="003D6B69" w:rsidP="003D6B69">
      <w:pPr>
        <w:rPr>
          <w:rFonts w:ascii="Times New Roman" w:hAnsi="Times New Roman" w:cs="Times New Roman"/>
          <w:sz w:val="28"/>
          <w:szCs w:val="28"/>
        </w:rPr>
      </w:pPr>
      <w:r w:rsidRPr="004318F7">
        <w:rPr>
          <w:rFonts w:ascii="Times New Roman" w:hAnsi="Times New Roman" w:cs="Times New Roman"/>
          <w:b/>
          <w:sz w:val="28"/>
          <w:szCs w:val="28"/>
        </w:rPr>
        <w:t>Cáceres (4)</w:t>
      </w:r>
    </w:p>
    <w:tbl>
      <w:tblPr>
        <w:tblW w:w="0" w:type="auto"/>
        <w:tblLook w:val="04A0" w:firstRow="1" w:lastRow="0" w:firstColumn="1" w:lastColumn="0" w:noHBand="0" w:noVBand="1"/>
      </w:tblPr>
      <w:tblGrid>
        <w:gridCol w:w="1706"/>
        <w:gridCol w:w="1698"/>
        <w:gridCol w:w="1698"/>
        <w:gridCol w:w="1698"/>
        <w:gridCol w:w="1704"/>
      </w:tblGrid>
      <w:tr w:rsidR="003D6B69" w:rsidRPr="004318F7" w14:paraId="0A81CC6E" w14:textId="77777777" w:rsidTr="00123F31">
        <w:tc>
          <w:tcPr>
            <w:tcW w:w="1728" w:type="dxa"/>
          </w:tcPr>
          <w:p w14:paraId="03F504B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69C236E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5AC0D04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3203DD0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59436B8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3D3DB7B3" w14:textId="77777777" w:rsidTr="00123F31">
        <w:tc>
          <w:tcPr>
            <w:tcW w:w="1728" w:type="dxa"/>
          </w:tcPr>
          <w:p w14:paraId="308C410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0FA74B5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88180</w:t>
            </w:r>
          </w:p>
        </w:tc>
        <w:tc>
          <w:tcPr>
            <w:tcW w:w="1728" w:type="dxa"/>
          </w:tcPr>
          <w:p w14:paraId="2001F90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44090</w:t>
            </w:r>
          </w:p>
        </w:tc>
        <w:tc>
          <w:tcPr>
            <w:tcW w:w="1728" w:type="dxa"/>
          </w:tcPr>
          <w:p w14:paraId="06BAA89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29393</w:t>
            </w:r>
          </w:p>
        </w:tc>
        <w:tc>
          <w:tcPr>
            <w:tcW w:w="1728" w:type="dxa"/>
          </w:tcPr>
          <w:p w14:paraId="41E304D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50362396" w14:textId="77777777" w:rsidTr="00123F31">
        <w:tc>
          <w:tcPr>
            <w:tcW w:w="1728" w:type="dxa"/>
          </w:tcPr>
          <w:p w14:paraId="03BD10B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w:t>
            </w:r>
          </w:p>
        </w:tc>
        <w:tc>
          <w:tcPr>
            <w:tcW w:w="1728" w:type="dxa"/>
          </w:tcPr>
          <w:p w14:paraId="07370949"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50758</w:t>
            </w:r>
          </w:p>
        </w:tc>
        <w:tc>
          <w:tcPr>
            <w:tcW w:w="1728" w:type="dxa"/>
          </w:tcPr>
          <w:p w14:paraId="656BEFF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25379</w:t>
            </w:r>
          </w:p>
        </w:tc>
        <w:tc>
          <w:tcPr>
            <w:tcW w:w="1728" w:type="dxa"/>
          </w:tcPr>
          <w:p w14:paraId="78E1A44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16919</w:t>
            </w:r>
          </w:p>
        </w:tc>
        <w:tc>
          <w:tcPr>
            <w:tcW w:w="1728" w:type="dxa"/>
          </w:tcPr>
          <w:p w14:paraId="036837E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4C5E49B6" w14:textId="77777777" w:rsidTr="00123F31">
        <w:tc>
          <w:tcPr>
            <w:tcW w:w="1728" w:type="dxa"/>
          </w:tcPr>
          <w:p w14:paraId="48001CF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47630F29"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32870</w:t>
            </w:r>
          </w:p>
        </w:tc>
        <w:tc>
          <w:tcPr>
            <w:tcW w:w="1728" w:type="dxa"/>
          </w:tcPr>
          <w:p w14:paraId="3E4967E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16435</w:t>
            </w:r>
          </w:p>
        </w:tc>
        <w:tc>
          <w:tcPr>
            <w:tcW w:w="1728" w:type="dxa"/>
          </w:tcPr>
          <w:p w14:paraId="21247BE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10957</w:t>
            </w:r>
          </w:p>
        </w:tc>
        <w:tc>
          <w:tcPr>
            <w:tcW w:w="1728" w:type="dxa"/>
          </w:tcPr>
          <w:p w14:paraId="0FB275C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42A9AEFA" w14:textId="77777777" w:rsidTr="00123F31">
        <w:tc>
          <w:tcPr>
            <w:tcW w:w="1728" w:type="dxa"/>
          </w:tcPr>
          <w:p w14:paraId="583E97D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Podemos</w:t>
            </w:r>
          </w:p>
        </w:tc>
        <w:tc>
          <w:tcPr>
            <w:tcW w:w="1728" w:type="dxa"/>
          </w:tcPr>
          <w:p w14:paraId="7454134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20301</w:t>
            </w:r>
          </w:p>
        </w:tc>
        <w:tc>
          <w:tcPr>
            <w:tcW w:w="1728" w:type="dxa"/>
          </w:tcPr>
          <w:p w14:paraId="58758F5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10150</w:t>
            </w:r>
          </w:p>
        </w:tc>
        <w:tc>
          <w:tcPr>
            <w:tcW w:w="1728" w:type="dxa"/>
          </w:tcPr>
          <w:p w14:paraId="310A090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6767</w:t>
            </w:r>
          </w:p>
        </w:tc>
        <w:tc>
          <w:tcPr>
            <w:tcW w:w="1728" w:type="dxa"/>
          </w:tcPr>
          <w:p w14:paraId="690A13E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02AA798D" w14:textId="77777777" w:rsidR="003D6B69" w:rsidRPr="004318F7" w:rsidRDefault="003D6B69" w:rsidP="003D6B69">
      <w:pPr>
        <w:rPr>
          <w:rFonts w:ascii="Times New Roman" w:hAnsi="Times New Roman" w:cs="Times New Roman"/>
          <w:b/>
        </w:rPr>
      </w:pPr>
    </w:p>
    <w:p w14:paraId="6105C9B2"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León (4)</w:t>
      </w:r>
    </w:p>
    <w:tbl>
      <w:tblPr>
        <w:tblW w:w="0" w:type="auto"/>
        <w:tblLook w:val="04A0" w:firstRow="1" w:lastRow="0" w:firstColumn="1" w:lastColumn="0" w:noHBand="0" w:noVBand="1"/>
      </w:tblPr>
      <w:tblGrid>
        <w:gridCol w:w="2133"/>
        <w:gridCol w:w="2122"/>
        <w:gridCol w:w="2122"/>
        <w:gridCol w:w="2127"/>
      </w:tblGrid>
      <w:tr w:rsidR="003D6B69" w:rsidRPr="004318F7" w14:paraId="6F0551F7" w14:textId="77777777" w:rsidTr="00123F31">
        <w:tc>
          <w:tcPr>
            <w:tcW w:w="2160" w:type="dxa"/>
          </w:tcPr>
          <w:p w14:paraId="3617A9B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44D6286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66D97C6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4085FB4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152D41EF" w14:textId="77777777" w:rsidTr="00123F31">
        <w:tc>
          <w:tcPr>
            <w:tcW w:w="2160" w:type="dxa"/>
          </w:tcPr>
          <w:p w14:paraId="3A26710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w:t>
            </w:r>
          </w:p>
        </w:tc>
        <w:tc>
          <w:tcPr>
            <w:tcW w:w="2160" w:type="dxa"/>
          </w:tcPr>
          <w:p w14:paraId="6FCA325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65703</w:t>
            </w:r>
          </w:p>
        </w:tc>
        <w:tc>
          <w:tcPr>
            <w:tcW w:w="2160" w:type="dxa"/>
          </w:tcPr>
          <w:p w14:paraId="3AFB156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32852</w:t>
            </w:r>
          </w:p>
        </w:tc>
        <w:tc>
          <w:tcPr>
            <w:tcW w:w="2160" w:type="dxa"/>
          </w:tcPr>
          <w:p w14:paraId="4D71789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447BAE29" w14:textId="77777777" w:rsidTr="00123F31">
        <w:tc>
          <w:tcPr>
            <w:tcW w:w="2160" w:type="dxa"/>
          </w:tcPr>
          <w:p w14:paraId="04471CF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372EA025"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65180</w:t>
            </w:r>
          </w:p>
        </w:tc>
        <w:tc>
          <w:tcPr>
            <w:tcW w:w="2160" w:type="dxa"/>
          </w:tcPr>
          <w:p w14:paraId="12C28DA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32590</w:t>
            </w:r>
          </w:p>
        </w:tc>
        <w:tc>
          <w:tcPr>
            <w:tcW w:w="2160" w:type="dxa"/>
          </w:tcPr>
          <w:p w14:paraId="4CC1DE5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6DE1FBB2" w14:textId="77777777" w:rsidTr="00123F31">
        <w:tc>
          <w:tcPr>
            <w:tcW w:w="2160" w:type="dxa"/>
          </w:tcPr>
          <w:p w14:paraId="57D52CB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Provincial</w:t>
            </w:r>
          </w:p>
        </w:tc>
        <w:tc>
          <w:tcPr>
            <w:tcW w:w="2160" w:type="dxa"/>
          </w:tcPr>
          <w:p w14:paraId="28214FCF"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48709</w:t>
            </w:r>
          </w:p>
        </w:tc>
        <w:tc>
          <w:tcPr>
            <w:tcW w:w="2160" w:type="dxa"/>
          </w:tcPr>
          <w:p w14:paraId="20FF7E2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24355</w:t>
            </w:r>
          </w:p>
        </w:tc>
        <w:tc>
          <w:tcPr>
            <w:tcW w:w="2160" w:type="dxa"/>
          </w:tcPr>
          <w:p w14:paraId="04989D9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5C0A8DE1" w14:textId="77777777" w:rsidTr="00123F31">
        <w:tc>
          <w:tcPr>
            <w:tcW w:w="2160" w:type="dxa"/>
          </w:tcPr>
          <w:p w14:paraId="1181E01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3E7D9E2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38321</w:t>
            </w:r>
          </w:p>
        </w:tc>
        <w:tc>
          <w:tcPr>
            <w:tcW w:w="2160" w:type="dxa"/>
          </w:tcPr>
          <w:p w14:paraId="74291DE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19160</w:t>
            </w:r>
          </w:p>
        </w:tc>
        <w:tc>
          <w:tcPr>
            <w:tcW w:w="2160" w:type="dxa"/>
          </w:tcPr>
          <w:p w14:paraId="686DEC2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54F46367" w14:textId="77777777" w:rsidTr="00123F31">
        <w:tc>
          <w:tcPr>
            <w:tcW w:w="2160" w:type="dxa"/>
          </w:tcPr>
          <w:p w14:paraId="1BF1E38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Podemos</w:t>
            </w:r>
          </w:p>
        </w:tc>
        <w:tc>
          <w:tcPr>
            <w:tcW w:w="2160" w:type="dxa"/>
          </w:tcPr>
          <w:p w14:paraId="29B2966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2995</w:t>
            </w:r>
          </w:p>
        </w:tc>
        <w:tc>
          <w:tcPr>
            <w:tcW w:w="2160" w:type="dxa"/>
          </w:tcPr>
          <w:p w14:paraId="433F9CA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1497</w:t>
            </w:r>
          </w:p>
        </w:tc>
        <w:tc>
          <w:tcPr>
            <w:tcW w:w="2160" w:type="dxa"/>
          </w:tcPr>
          <w:p w14:paraId="7A6A240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3E9637DE" w14:textId="77777777" w:rsidR="003D6B69" w:rsidRPr="004318F7" w:rsidRDefault="003D6B69" w:rsidP="003D6B69">
      <w:pPr>
        <w:rPr>
          <w:rFonts w:ascii="Times New Roman" w:hAnsi="Times New Roman" w:cs="Times New Roman"/>
          <w:b/>
        </w:rPr>
      </w:pPr>
    </w:p>
    <w:p w14:paraId="23EA0423"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Salamanca (4)</w:t>
      </w:r>
    </w:p>
    <w:tbl>
      <w:tblPr>
        <w:tblW w:w="0" w:type="auto"/>
        <w:tblLook w:val="04A0" w:firstRow="1" w:lastRow="0" w:firstColumn="1" w:lastColumn="0" w:noHBand="0" w:noVBand="1"/>
      </w:tblPr>
      <w:tblGrid>
        <w:gridCol w:w="1702"/>
        <w:gridCol w:w="1699"/>
        <w:gridCol w:w="1699"/>
        <w:gridCol w:w="1699"/>
        <w:gridCol w:w="1705"/>
      </w:tblGrid>
      <w:tr w:rsidR="003D6B69" w:rsidRPr="004318F7" w14:paraId="363C296F" w14:textId="77777777" w:rsidTr="00123F31">
        <w:tc>
          <w:tcPr>
            <w:tcW w:w="1728" w:type="dxa"/>
          </w:tcPr>
          <w:p w14:paraId="63AD66F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0E52F62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1FBB194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67C4A49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7DEADD6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2476D89B" w14:textId="77777777" w:rsidTr="00123F31">
        <w:tc>
          <w:tcPr>
            <w:tcW w:w="1728" w:type="dxa"/>
          </w:tcPr>
          <w:p w14:paraId="3D0E549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69CF6FA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73315</w:t>
            </w:r>
          </w:p>
        </w:tc>
        <w:tc>
          <w:tcPr>
            <w:tcW w:w="1728" w:type="dxa"/>
          </w:tcPr>
          <w:p w14:paraId="55FB5B3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36658</w:t>
            </w:r>
          </w:p>
        </w:tc>
        <w:tc>
          <w:tcPr>
            <w:tcW w:w="1728" w:type="dxa"/>
          </w:tcPr>
          <w:p w14:paraId="26E74F5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24438</w:t>
            </w:r>
          </w:p>
        </w:tc>
        <w:tc>
          <w:tcPr>
            <w:tcW w:w="1728" w:type="dxa"/>
          </w:tcPr>
          <w:p w14:paraId="12DC320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577EFF1E" w14:textId="77777777" w:rsidTr="00123F31">
        <w:tc>
          <w:tcPr>
            <w:tcW w:w="1728" w:type="dxa"/>
          </w:tcPr>
          <w:p w14:paraId="7E608B6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w:t>
            </w:r>
          </w:p>
        </w:tc>
        <w:tc>
          <w:tcPr>
            <w:tcW w:w="1728" w:type="dxa"/>
          </w:tcPr>
          <w:p w14:paraId="58D0A0C5"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49590</w:t>
            </w:r>
          </w:p>
        </w:tc>
        <w:tc>
          <w:tcPr>
            <w:tcW w:w="1728" w:type="dxa"/>
          </w:tcPr>
          <w:p w14:paraId="56B481C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24795</w:t>
            </w:r>
          </w:p>
        </w:tc>
        <w:tc>
          <w:tcPr>
            <w:tcW w:w="1728" w:type="dxa"/>
          </w:tcPr>
          <w:p w14:paraId="65E4865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16530</w:t>
            </w:r>
          </w:p>
        </w:tc>
        <w:tc>
          <w:tcPr>
            <w:tcW w:w="1728" w:type="dxa"/>
          </w:tcPr>
          <w:p w14:paraId="0B019A0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5AD7D9AB" w14:textId="77777777" w:rsidTr="00123F31">
        <w:tc>
          <w:tcPr>
            <w:tcW w:w="1728" w:type="dxa"/>
          </w:tcPr>
          <w:p w14:paraId="3E0E166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3D7EA54B"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31910</w:t>
            </w:r>
          </w:p>
        </w:tc>
        <w:tc>
          <w:tcPr>
            <w:tcW w:w="1728" w:type="dxa"/>
          </w:tcPr>
          <w:p w14:paraId="3E97FE5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15955</w:t>
            </w:r>
          </w:p>
        </w:tc>
        <w:tc>
          <w:tcPr>
            <w:tcW w:w="1728" w:type="dxa"/>
          </w:tcPr>
          <w:p w14:paraId="6805567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10637</w:t>
            </w:r>
          </w:p>
        </w:tc>
        <w:tc>
          <w:tcPr>
            <w:tcW w:w="1728" w:type="dxa"/>
          </w:tcPr>
          <w:p w14:paraId="2FD35E5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25C664B1" w14:textId="77777777" w:rsidR="003D6B69" w:rsidRPr="004318F7" w:rsidRDefault="003D6B69" w:rsidP="003D6B69">
      <w:pPr>
        <w:rPr>
          <w:rFonts w:ascii="Times New Roman" w:hAnsi="Times New Roman" w:cs="Times New Roman"/>
          <w:b/>
        </w:rPr>
      </w:pPr>
    </w:p>
    <w:p w14:paraId="47119F89"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Ávila (3)</w:t>
      </w:r>
    </w:p>
    <w:tbl>
      <w:tblPr>
        <w:tblW w:w="0" w:type="auto"/>
        <w:tblLook w:val="04A0" w:firstRow="1" w:lastRow="0" w:firstColumn="1" w:lastColumn="0" w:noHBand="0" w:noVBand="1"/>
      </w:tblPr>
      <w:tblGrid>
        <w:gridCol w:w="2133"/>
        <w:gridCol w:w="2122"/>
        <w:gridCol w:w="2122"/>
        <w:gridCol w:w="2127"/>
      </w:tblGrid>
      <w:tr w:rsidR="003D6B69" w:rsidRPr="004318F7" w14:paraId="77A84B0F" w14:textId="77777777" w:rsidTr="00123F31">
        <w:tc>
          <w:tcPr>
            <w:tcW w:w="2160" w:type="dxa"/>
          </w:tcPr>
          <w:p w14:paraId="0A221E5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59F1D13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2CF3B88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1CFB819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6CB45D51" w14:textId="77777777" w:rsidTr="00123F31">
        <w:tc>
          <w:tcPr>
            <w:tcW w:w="2160" w:type="dxa"/>
          </w:tcPr>
          <w:p w14:paraId="0E54754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59244EA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28684</w:t>
            </w:r>
          </w:p>
        </w:tc>
        <w:tc>
          <w:tcPr>
            <w:tcW w:w="2160" w:type="dxa"/>
          </w:tcPr>
          <w:p w14:paraId="60EA546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14342</w:t>
            </w:r>
          </w:p>
        </w:tc>
        <w:tc>
          <w:tcPr>
            <w:tcW w:w="2160" w:type="dxa"/>
          </w:tcPr>
          <w:p w14:paraId="18B4D74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27B398AB" w14:textId="77777777" w:rsidTr="00123F31">
        <w:tc>
          <w:tcPr>
            <w:tcW w:w="2160" w:type="dxa"/>
          </w:tcPr>
          <w:p w14:paraId="5E6CDD0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w:t>
            </w:r>
          </w:p>
        </w:tc>
        <w:tc>
          <w:tcPr>
            <w:tcW w:w="2160" w:type="dxa"/>
          </w:tcPr>
          <w:p w14:paraId="1168C92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19424</w:t>
            </w:r>
          </w:p>
        </w:tc>
        <w:tc>
          <w:tcPr>
            <w:tcW w:w="2160" w:type="dxa"/>
          </w:tcPr>
          <w:p w14:paraId="7BF90AE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9712</w:t>
            </w:r>
          </w:p>
        </w:tc>
        <w:tc>
          <w:tcPr>
            <w:tcW w:w="2160" w:type="dxa"/>
          </w:tcPr>
          <w:p w14:paraId="1C23E27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30A57D1C" w14:textId="77777777" w:rsidTr="00123F31">
        <w:tc>
          <w:tcPr>
            <w:tcW w:w="2160" w:type="dxa"/>
          </w:tcPr>
          <w:p w14:paraId="2FF49CC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562E80A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15352</w:t>
            </w:r>
          </w:p>
        </w:tc>
        <w:tc>
          <w:tcPr>
            <w:tcW w:w="2160" w:type="dxa"/>
          </w:tcPr>
          <w:p w14:paraId="5109D5F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7676</w:t>
            </w:r>
          </w:p>
        </w:tc>
        <w:tc>
          <w:tcPr>
            <w:tcW w:w="2160" w:type="dxa"/>
          </w:tcPr>
          <w:p w14:paraId="01623C0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2579216F" w14:textId="77777777" w:rsidTr="00123F31">
        <w:tc>
          <w:tcPr>
            <w:tcW w:w="2160" w:type="dxa"/>
          </w:tcPr>
          <w:p w14:paraId="57BD673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Provincial</w:t>
            </w:r>
          </w:p>
        </w:tc>
        <w:tc>
          <w:tcPr>
            <w:tcW w:w="2160" w:type="dxa"/>
          </w:tcPr>
          <w:p w14:paraId="182DE91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11163</w:t>
            </w:r>
          </w:p>
        </w:tc>
        <w:tc>
          <w:tcPr>
            <w:tcW w:w="2160" w:type="dxa"/>
          </w:tcPr>
          <w:p w14:paraId="3452C37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5582</w:t>
            </w:r>
          </w:p>
        </w:tc>
        <w:tc>
          <w:tcPr>
            <w:tcW w:w="2160" w:type="dxa"/>
          </w:tcPr>
          <w:p w14:paraId="662145A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3304610A" w14:textId="77777777" w:rsidR="003D6B69" w:rsidRPr="004318F7" w:rsidRDefault="003D6B69" w:rsidP="003D6B69">
      <w:pPr>
        <w:rPr>
          <w:rFonts w:ascii="Times New Roman" w:hAnsi="Times New Roman" w:cs="Times New Roman"/>
          <w:b/>
        </w:rPr>
      </w:pPr>
    </w:p>
    <w:p w14:paraId="4A0B7B93"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Huesca (3)</w:t>
      </w:r>
    </w:p>
    <w:tbl>
      <w:tblPr>
        <w:tblW w:w="0" w:type="auto"/>
        <w:tblLook w:val="04A0" w:firstRow="1" w:lastRow="0" w:firstColumn="1" w:lastColumn="0" w:noHBand="0" w:noVBand="1"/>
      </w:tblPr>
      <w:tblGrid>
        <w:gridCol w:w="2127"/>
        <w:gridCol w:w="2124"/>
        <w:gridCol w:w="2124"/>
        <w:gridCol w:w="2129"/>
      </w:tblGrid>
      <w:tr w:rsidR="003D6B69" w:rsidRPr="004318F7" w14:paraId="646D4B9C" w14:textId="77777777" w:rsidTr="00123F31">
        <w:tc>
          <w:tcPr>
            <w:tcW w:w="2160" w:type="dxa"/>
          </w:tcPr>
          <w:p w14:paraId="3590800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038D882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67AC3B2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5566D10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190F0C43" w14:textId="77777777" w:rsidTr="00123F31">
        <w:tc>
          <w:tcPr>
            <w:tcW w:w="2160" w:type="dxa"/>
          </w:tcPr>
          <w:p w14:paraId="4FFA929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5AD75CF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35029</w:t>
            </w:r>
          </w:p>
        </w:tc>
        <w:tc>
          <w:tcPr>
            <w:tcW w:w="2160" w:type="dxa"/>
          </w:tcPr>
          <w:p w14:paraId="13153D1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17515</w:t>
            </w:r>
          </w:p>
        </w:tc>
        <w:tc>
          <w:tcPr>
            <w:tcW w:w="2160" w:type="dxa"/>
          </w:tcPr>
          <w:p w14:paraId="30D5E71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661304E7" w14:textId="77777777" w:rsidTr="00123F31">
        <w:tc>
          <w:tcPr>
            <w:tcW w:w="2160" w:type="dxa"/>
          </w:tcPr>
          <w:p w14:paraId="715634F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w:t>
            </w:r>
          </w:p>
        </w:tc>
        <w:tc>
          <w:tcPr>
            <w:tcW w:w="2160" w:type="dxa"/>
          </w:tcPr>
          <w:p w14:paraId="1339C9C9"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28808</w:t>
            </w:r>
          </w:p>
        </w:tc>
        <w:tc>
          <w:tcPr>
            <w:tcW w:w="2160" w:type="dxa"/>
          </w:tcPr>
          <w:p w14:paraId="2AFEDB6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14404</w:t>
            </w:r>
          </w:p>
        </w:tc>
        <w:tc>
          <w:tcPr>
            <w:tcW w:w="2160" w:type="dxa"/>
          </w:tcPr>
          <w:p w14:paraId="0E336E1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5E79A41F" w14:textId="77777777" w:rsidTr="00123F31">
        <w:tc>
          <w:tcPr>
            <w:tcW w:w="2160" w:type="dxa"/>
          </w:tcPr>
          <w:p w14:paraId="02AFF3A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3322159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20061</w:t>
            </w:r>
          </w:p>
        </w:tc>
        <w:tc>
          <w:tcPr>
            <w:tcW w:w="2160" w:type="dxa"/>
          </w:tcPr>
          <w:p w14:paraId="3DA250B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10031</w:t>
            </w:r>
          </w:p>
        </w:tc>
        <w:tc>
          <w:tcPr>
            <w:tcW w:w="2160" w:type="dxa"/>
          </w:tcPr>
          <w:p w14:paraId="16FF62A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542559A1" w14:textId="77777777" w:rsidTr="00123F31">
        <w:tc>
          <w:tcPr>
            <w:tcW w:w="2160" w:type="dxa"/>
          </w:tcPr>
          <w:p w14:paraId="7B9A1D3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Chunta</w:t>
            </w:r>
          </w:p>
        </w:tc>
        <w:tc>
          <w:tcPr>
            <w:tcW w:w="2160" w:type="dxa"/>
          </w:tcPr>
          <w:p w14:paraId="625FACA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10527</w:t>
            </w:r>
          </w:p>
        </w:tc>
        <w:tc>
          <w:tcPr>
            <w:tcW w:w="2160" w:type="dxa"/>
          </w:tcPr>
          <w:p w14:paraId="0B6F959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5264</w:t>
            </w:r>
          </w:p>
        </w:tc>
        <w:tc>
          <w:tcPr>
            <w:tcW w:w="2160" w:type="dxa"/>
          </w:tcPr>
          <w:p w14:paraId="52CB165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37EC54A6" w14:textId="77777777" w:rsidR="003D6B69" w:rsidRPr="004318F7" w:rsidRDefault="003D6B69" w:rsidP="003D6B69">
      <w:pPr>
        <w:rPr>
          <w:rFonts w:ascii="Times New Roman" w:hAnsi="Times New Roman" w:cs="Times New Roman"/>
          <w:b/>
        </w:rPr>
      </w:pPr>
    </w:p>
    <w:p w14:paraId="00783202"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Palencia (3)</w:t>
      </w:r>
    </w:p>
    <w:tbl>
      <w:tblPr>
        <w:tblW w:w="0" w:type="auto"/>
        <w:tblLook w:val="04A0" w:firstRow="1" w:lastRow="0" w:firstColumn="1" w:lastColumn="0" w:noHBand="0" w:noVBand="1"/>
      </w:tblPr>
      <w:tblGrid>
        <w:gridCol w:w="2127"/>
        <w:gridCol w:w="2124"/>
        <w:gridCol w:w="2124"/>
        <w:gridCol w:w="2129"/>
      </w:tblGrid>
      <w:tr w:rsidR="003D6B69" w:rsidRPr="004318F7" w14:paraId="0AF760B3" w14:textId="77777777" w:rsidTr="00123F31">
        <w:tc>
          <w:tcPr>
            <w:tcW w:w="2160" w:type="dxa"/>
          </w:tcPr>
          <w:p w14:paraId="1E23381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482AA6A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2747A4F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0290E03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3A87A027" w14:textId="77777777" w:rsidTr="00123F31">
        <w:tc>
          <w:tcPr>
            <w:tcW w:w="2160" w:type="dxa"/>
          </w:tcPr>
          <w:p w14:paraId="4F45730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365A55EF"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30318</w:t>
            </w:r>
          </w:p>
        </w:tc>
        <w:tc>
          <w:tcPr>
            <w:tcW w:w="2160" w:type="dxa"/>
          </w:tcPr>
          <w:p w14:paraId="429F752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15159</w:t>
            </w:r>
          </w:p>
        </w:tc>
        <w:tc>
          <w:tcPr>
            <w:tcW w:w="2160" w:type="dxa"/>
          </w:tcPr>
          <w:p w14:paraId="7A5F713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2E6D7341" w14:textId="77777777" w:rsidTr="00123F31">
        <w:tc>
          <w:tcPr>
            <w:tcW w:w="2160" w:type="dxa"/>
          </w:tcPr>
          <w:p w14:paraId="0017C92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w:t>
            </w:r>
          </w:p>
        </w:tc>
        <w:tc>
          <w:tcPr>
            <w:tcW w:w="2160" w:type="dxa"/>
          </w:tcPr>
          <w:p w14:paraId="2B8D37A9"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29072</w:t>
            </w:r>
          </w:p>
        </w:tc>
        <w:tc>
          <w:tcPr>
            <w:tcW w:w="2160" w:type="dxa"/>
          </w:tcPr>
          <w:p w14:paraId="639D1B5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14536</w:t>
            </w:r>
          </w:p>
        </w:tc>
        <w:tc>
          <w:tcPr>
            <w:tcW w:w="2160" w:type="dxa"/>
          </w:tcPr>
          <w:p w14:paraId="1D2EFB5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51776BAA" w14:textId="77777777" w:rsidTr="00123F31">
        <w:trPr>
          <w:trHeight w:val="652"/>
        </w:trPr>
        <w:tc>
          <w:tcPr>
            <w:tcW w:w="2160" w:type="dxa"/>
          </w:tcPr>
          <w:p w14:paraId="37EB49F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58829D1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17381</w:t>
            </w:r>
          </w:p>
        </w:tc>
        <w:tc>
          <w:tcPr>
            <w:tcW w:w="2160" w:type="dxa"/>
          </w:tcPr>
          <w:p w14:paraId="25D26DC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8691</w:t>
            </w:r>
          </w:p>
        </w:tc>
        <w:tc>
          <w:tcPr>
            <w:tcW w:w="2160" w:type="dxa"/>
          </w:tcPr>
          <w:p w14:paraId="14CB2C8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6D6A3CEF"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 xml:space="preserve">Segovia (3) </w:t>
      </w:r>
      <w:r w:rsidRPr="004318F7">
        <w:rPr>
          <w:rFonts w:ascii="Times New Roman" w:hAnsi="Times New Roman" w:cs="Times New Roman"/>
          <w:bCs/>
        </w:rPr>
        <w:t>(El ultimo escaño del PP podría pasar a VOX con 150 votos o más o con 150 votos menos del PP)</w:t>
      </w:r>
    </w:p>
    <w:tbl>
      <w:tblPr>
        <w:tblW w:w="0" w:type="auto"/>
        <w:tblLook w:val="04A0" w:firstRow="1" w:lastRow="0" w:firstColumn="1" w:lastColumn="0" w:noHBand="0" w:noVBand="1"/>
      </w:tblPr>
      <w:tblGrid>
        <w:gridCol w:w="2127"/>
        <w:gridCol w:w="2124"/>
        <w:gridCol w:w="2124"/>
        <w:gridCol w:w="2129"/>
      </w:tblGrid>
      <w:tr w:rsidR="003D6B69" w:rsidRPr="004318F7" w14:paraId="69F339BC" w14:textId="77777777" w:rsidTr="00123F31">
        <w:tc>
          <w:tcPr>
            <w:tcW w:w="2160" w:type="dxa"/>
          </w:tcPr>
          <w:p w14:paraId="1FB0976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54AD50E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1805FC9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38B7458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16BF4171" w14:textId="77777777" w:rsidTr="00123F31">
        <w:tc>
          <w:tcPr>
            <w:tcW w:w="2160" w:type="dxa"/>
          </w:tcPr>
          <w:p w14:paraId="32FADE8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5D36C25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29764</w:t>
            </w:r>
          </w:p>
        </w:tc>
        <w:tc>
          <w:tcPr>
            <w:tcW w:w="2160" w:type="dxa"/>
          </w:tcPr>
          <w:p w14:paraId="18CA8EC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14882</w:t>
            </w:r>
          </w:p>
        </w:tc>
        <w:tc>
          <w:tcPr>
            <w:tcW w:w="2160" w:type="dxa"/>
          </w:tcPr>
          <w:p w14:paraId="2DD31AF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3EAA7D3C" w14:textId="77777777" w:rsidTr="00123F31">
        <w:tc>
          <w:tcPr>
            <w:tcW w:w="2160" w:type="dxa"/>
          </w:tcPr>
          <w:p w14:paraId="423E443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lastRenderedPageBreak/>
              <w:t>PSOE</w:t>
            </w:r>
          </w:p>
        </w:tc>
        <w:tc>
          <w:tcPr>
            <w:tcW w:w="2160" w:type="dxa"/>
          </w:tcPr>
          <w:p w14:paraId="69CD0791"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23700</w:t>
            </w:r>
          </w:p>
        </w:tc>
        <w:tc>
          <w:tcPr>
            <w:tcW w:w="2160" w:type="dxa"/>
          </w:tcPr>
          <w:p w14:paraId="79A827F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11850</w:t>
            </w:r>
          </w:p>
        </w:tc>
        <w:tc>
          <w:tcPr>
            <w:tcW w:w="2160" w:type="dxa"/>
          </w:tcPr>
          <w:p w14:paraId="4312AE0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06C61674" w14:textId="77777777" w:rsidTr="00123F31">
        <w:tc>
          <w:tcPr>
            <w:tcW w:w="2160" w:type="dxa"/>
          </w:tcPr>
          <w:p w14:paraId="2D933FF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0509A00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14733</w:t>
            </w:r>
          </w:p>
        </w:tc>
        <w:tc>
          <w:tcPr>
            <w:tcW w:w="2160" w:type="dxa"/>
          </w:tcPr>
          <w:p w14:paraId="5D4DEAD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7367</w:t>
            </w:r>
          </w:p>
        </w:tc>
        <w:tc>
          <w:tcPr>
            <w:tcW w:w="2160" w:type="dxa"/>
          </w:tcPr>
          <w:p w14:paraId="113704F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785825BF" w14:textId="77777777" w:rsidR="003D6B69" w:rsidRPr="004318F7" w:rsidRDefault="003D6B69" w:rsidP="003D6B69">
      <w:pPr>
        <w:rPr>
          <w:rFonts w:ascii="Times New Roman" w:hAnsi="Times New Roman" w:cs="Times New Roman"/>
          <w:b/>
        </w:rPr>
      </w:pPr>
    </w:p>
    <w:p w14:paraId="68AD06C5"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Teruel (3)</w:t>
      </w:r>
    </w:p>
    <w:tbl>
      <w:tblPr>
        <w:tblW w:w="0" w:type="auto"/>
        <w:tblLook w:val="04A0" w:firstRow="1" w:lastRow="0" w:firstColumn="1" w:lastColumn="0" w:noHBand="0" w:noVBand="1"/>
      </w:tblPr>
      <w:tblGrid>
        <w:gridCol w:w="2127"/>
        <w:gridCol w:w="2125"/>
        <w:gridCol w:w="2122"/>
        <w:gridCol w:w="2130"/>
      </w:tblGrid>
      <w:tr w:rsidR="003D6B69" w:rsidRPr="004318F7" w14:paraId="6F10F80D" w14:textId="77777777" w:rsidTr="00123F31">
        <w:tc>
          <w:tcPr>
            <w:tcW w:w="2160" w:type="dxa"/>
          </w:tcPr>
          <w:p w14:paraId="50E9B37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3096DEC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26EC7BF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595D65A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429EEC43" w14:textId="77777777" w:rsidTr="00123F31">
        <w:tc>
          <w:tcPr>
            <w:tcW w:w="2160" w:type="dxa"/>
          </w:tcPr>
          <w:p w14:paraId="790902C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69BBA60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19354</w:t>
            </w:r>
          </w:p>
        </w:tc>
        <w:tc>
          <w:tcPr>
            <w:tcW w:w="2160" w:type="dxa"/>
          </w:tcPr>
          <w:p w14:paraId="5EDCC3B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9677</w:t>
            </w:r>
          </w:p>
        </w:tc>
        <w:tc>
          <w:tcPr>
            <w:tcW w:w="2160" w:type="dxa"/>
          </w:tcPr>
          <w:p w14:paraId="564C27C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4C27CB19" w14:textId="77777777" w:rsidTr="00123F31">
        <w:tc>
          <w:tcPr>
            <w:tcW w:w="2160" w:type="dxa"/>
          </w:tcPr>
          <w:p w14:paraId="65DAA08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w:t>
            </w:r>
          </w:p>
        </w:tc>
        <w:tc>
          <w:tcPr>
            <w:tcW w:w="2160" w:type="dxa"/>
          </w:tcPr>
          <w:p w14:paraId="0F4E35B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15984</w:t>
            </w:r>
          </w:p>
        </w:tc>
        <w:tc>
          <w:tcPr>
            <w:tcW w:w="2160" w:type="dxa"/>
          </w:tcPr>
          <w:p w14:paraId="4670587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7992</w:t>
            </w:r>
          </w:p>
        </w:tc>
        <w:tc>
          <w:tcPr>
            <w:tcW w:w="2160" w:type="dxa"/>
          </w:tcPr>
          <w:p w14:paraId="5EFDDD8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2EBED984" w14:textId="77777777" w:rsidTr="00123F31">
        <w:tc>
          <w:tcPr>
            <w:tcW w:w="2160" w:type="dxa"/>
          </w:tcPr>
          <w:p w14:paraId="2DA7562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079FCD84"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13663</w:t>
            </w:r>
          </w:p>
        </w:tc>
        <w:tc>
          <w:tcPr>
            <w:tcW w:w="2160" w:type="dxa"/>
          </w:tcPr>
          <w:p w14:paraId="189BE3C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6832</w:t>
            </w:r>
          </w:p>
        </w:tc>
        <w:tc>
          <w:tcPr>
            <w:tcW w:w="2160" w:type="dxa"/>
          </w:tcPr>
          <w:p w14:paraId="2F7ECE5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6AAB64BB" w14:textId="77777777" w:rsidR="003D6B69" w:rsidRPr="004318F7" w:rsidRDefault="003D6B69" w:rsidP="003D6B69">
      <w:pPr>
        <w:rPr>
          <w:rFonts w:ascii="Times New Roman" w:hAnsi="Times New Roman" w:cs="Times New Roman"/>
          <w:b/>
        </w:rPr>
      </w:pPr>
    </w:p>
    <w:p w14:paraId="4C445A96" w14:textId="77777777" w:rsidR="003D6B69" w:rsidRPr="004318F7" w:rsidRDefault="003D6B69" w:rsidP="003D6B69">
      <w:pPr>
        <w:rPr>
          <w:rFonts w:ascii="Times New Roman" w:hAnsi="Times New Roman" w:cs="Times New Roman"/>
          <w:bCs/>
        </w:rPr>
      </w:pPr>
      <w:r w:rsidRPr="004318F7">
        <w:rPr>
          <w:rFonts w:ascii="Times New Roman" w:hAnsi="Times New Roman" w:cs="Times New Roman"/>
          <w:b/>
        </w:rPr>
        <w:t xml:space="preserve">Zamora (3) </w:t>
      </w:r>
      <w:r w:rsidRPr="004318F7">
        <w:rPr>
          <w:rFonts w:ascii="Times New Roman" w:hAnsi="Times New Roman" w:cs="Times New Roman"/>
          <w:bCs/>
        </w:rPr>
        <w:t>(El PP puede quitar a VOX su escaño con una variación de unos 2.000 votos)</w:t>
      </w:r>
    </w:p>
    <w:tbl>
      <w:tblPr>
        <w:tblW w:w="0" w:type="auto"/>
        <w:tblLook w:val="04A0" w:firstRow="1" w:lastRow="0" w:firstColumn="1" w:lastColumn="0" w:noHBand="0" w:noVBand="1"/>
      </w:tblPr>
      <w:tblGrid>
        <w:gridCol w:w="2127"/>
        <w:gridCol w:w="2124"/>
        <w:gridCol w:w="2124"/>
        <w:gridCol w:w="2129"/>
      </w:tblGrid>
      <w:tr w:rsidR="003D6B69" w:rsidRPr="004318F7" w14:paraId="724B16BC" w14:textId="77777777" w:rsidTr="00123F31">
        <w:tc>
          <w:tcPr>
            <w:tcW w:w="2160" w:type="dxa"/>
          </w:tcPr>
          <w:p w14:paraId="7554019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32CEA4B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3C91379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2A0DE65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46473F3A" w14:textId="77777777" w:rsidTr="00123F31">
        <w:tc>
          <w:tcPr>
            <w:tcW w:w="2160" w:type="dxa"/>
          </w:tcPr>
          <w:p w14:paraId="45B416C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28DB443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32839</w:t>
            </w:r>
          </w:p>
        </w:tc>
        <w:tc>
          <w:tcPr>
            <w:tcW w:w="2160" w:type="dxa"/>
          </w:tcPr>
          <w:p w14:paraId="7ED3A22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16420</w:t>
            </w:r>
          </w:p>
        </w:tc>
        <w:tc>
          <w:tcPr>
            <w:tcW w:w="2160" w:type="dxa"/>
          </w:tcPr>
          <w:p w14:paraId="17FFAAC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557006CA" w14:textId="77777777" w:rsidTr="00123F31">
        <w:tc>
          <w:tcPr>
            <w:tcW w:w="2160" w:type="dxa"/>
          </w:tcPr>
          <w:p w14:paraId="365170F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w:t>
            </w:r>
          </w:p>
        </w:tc>
        <w:tc>
          <w:tcPr>
            <w:tcW w:w="2160" w:type="dxa"/>
          </w:tcPr>
          <w:p w14:paraId="6D68300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26308</w:t>
            </w:r>
          </w:p>
        </w:tc>
        <w:tc>
          <w:tcPr>
            <w:tcW w:w="2160" w:type="dxa"/>
          </w:tcPr>
          <w:p w14:paraId="5106D35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13154</w:t>
            </w:r>
          </w:p>
        </w:tc>
        <w:tc>
          <w:tcPr>
            <w:tcW w:w="2160" w:type="dxa"/>
          </w:tcPr>
          <w:p w14:paraId="0DE6419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4A43973F" w14:textId="77777777" w:rsidTr="00123F31">
        <w:tc>
          <w:tcPr>
            <w:tcW w:w="2160" w:type="dxa"/>
          </w:tcPr>
          <w:p w14:paraId="45C15CA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260C7AB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17255</w:t>
            </w:r>
          </w:p>
        </w:tc>
        <w:tc>
          <w:tcPr>
            <w:tcW w:w="2160" w:type="dxa"/>
          </w:tcPr>
          <w:p w14:paraId="47CD791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8628</w:t>
            </w:r>
          </w:p>
        </w:tc>
        <w:tc>
          <w:tcPr>
            <w:tcW w:w="2160" w:type="dxa"/>
          </w:tcPr>
          <w:p w14:paraId="30ABCF7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1E0E2581" w14:textId="77777777" w:rsidR="003D6B69" w:rsidRPr="004318F7" w:rsidRDefault="003D6B69" w:rsidP="003D6B69">
      <w:pPr>
        <w:rPr>
          <w:rFonts w:ascii="Times New Roman" w:hAnsi="Times New Roman" w:cs="Times New Roman"/>
          <w:b/>
        </w:rPr>
      </w:pPr>
    </w:p>
    <w:p w14:paraId="1FC182A2" w14:textId="77777777" w:rsidR="003D6B69" w:rsidRPr="004318F7" w:rsidRDefault="003D6B69" w:rsidP="003D6B69">
      <w:pPr>
        <w:rPr>
          <w:rFonts w:ascii="Times New Roman" w:hAnsi="Times New Roman" w:cs="Times New Roman"/>
          <w:b/>
        </w:rPr>
      </w:pPr>
    </w:p>
    <w:p w14:paraId="689AECE9" w14:textId="77777777" w:rsidR="003D6B69" w:rsidRPr="004318F7" w:rsidRDefault="003D6B69" w:rsidP="003D6B69">
      <w:pPr>
        <w:jc w:val="both"/>
        <w:rPr>
          <w:rFonts w:ascii="Times New Roman" w:hAnsi="Times New Roman" w:cs="Times New Roman"/>
          <w:b/>
        </w:rPr>
      </w:pPr>
    </w:p>
    <w:p w14:paraId="1A7F9B16" w14:textId="77777777" w:rsidR="003D6B69" w:rsidRPr="004318F7" w:rsidRDefault="003D6B69" w:rsidP="003D6B69">
      <w:pPr>
        <w:jc w:val="both"/>
        <w:rPr>
          <w:rFonts w:ascii="Times New Roman" w:hAnsi="Times New Roman" w:cs="Times New Roman"/>
          <w:b/>
        </w:rPr>
      </w:pPr>
      <w:r w:rsidRPr="004318F7">
        <w:rPr>
          <w:rFonts w:ascii="Times New Roman" w:hAnsi="Times New Roman" w:cs="Times New Roman"/>
          <w:b/>
        </w:rPr>
        <w:t>3.- APLICACIÓN DEL ARTÍCULO 163 L</w:t>
      </w:r>
      <w:r w:rsidR="00055558" w:rsidRPr="004318F7">
        <w:rPr>
          <w:rFonts w:ascii="Times New Roman" w:hAnsi="Times New Roman" w:cs="Times New Roman"/>
          <w:b/>
        </w:rPr>
        <w:t>OR</w:t>
      </w:r>
      <w:r w:rsidRPr="004318F7">
        <w:rPr>
          <w:rFonts w:ascii="Times New Roman" w:hAnsi="Times New Roman" w:cs="Times New Roman"/>
          <w:b/>
        </w:rPr>
        <w:t>EG PARA ASIGNAR LOS ESCAÑOS CON EL VOTO DE LAS ELECCIONES AUTONÓMICAS 2025/2026 CONCENTRANDO EL VOTO PSOE/IU SUMAR</w:t>
      </w:r>
    </w:p>
    <w:p w14:paraId="2C6D58CF" w14:textId="77777777" w:rsidR="003D6B69" w:rsidRPr="004318F7" w:rsidRDefault="003D6B69" w:rsidP="003D6B69">
      <w:pPr>
        <w:jc w:val="both"/>
        <w:rPr>
          <w:rFonts w:ascii="Times New Roman" w:hAnsi="Times New Roman" w:cs="Times New Roman"/>
          <w:b/>
        </w:rPr>
      </w:pPr>
    </w:p>
    <w:p w14:paraId="79F4D16A" w14:textId="77777777" w:rsidR="003D6B69" w:rsidRPr="004318F7" w:rsidRDefault="003D6B69" w:rsidP="003D6B69">
      <w:pPr>
        <w:rPr>
          <w:rFonts w:ascii="Times New Roman" w:hAnsi="Times New Roman" w:cs="Times New Roman"/>
          <w:sz w:val="32"/>
          <w:szCs w:val="32"/>
        </w:rPr>
      </w:pPr>
      <w:r w:rsidRPr="004318F7">
        <w:rPr>
          <w:rFonts w:ascii="Times New Roman" w:hAnsi="Times New Roman" w:cs="Times New Roman"/>
          <w:b/>
          <w:sz w:val="32"/>
          <w:szCs w:val="32"/>
        </w:rPr>
        <w:t>Badajoz (5 escaños) El PSOE quita escaño al PP</w:t>
      </w:r>
    </w:p>
    <w:tbl>
      <w:tblPr>
        <w:tblW w:w="0" w:type="auto"/>
        <w:tblLook w:val="04A0" w:firstRow="1" w:lastRow="0" w:firstColumn="1" w:lastColumn="0" w:noHBand="0" w:noVBand="1"/>
      </w:tblPr>
      <w:tblGrid>
        <w:gridCol w:w="1426"/>
        <w:gridCol w:w="1418"/>
        <w:gridCol w:w="1413"/>
        <w:gridCol w:w="1413"/>
        <w:gridCol w:w="1413"/>
        <w:gridCol w:w="1421"/>
      </w:tblGrid>
      <w:tr w:rsidR="003D6B69" w:rsidRPr="004318F7" w14:paraId="533080E6" w14:textId="77777777" w:rsidTr="00123F31">
        <w:tc>
          <w:tcPr>
            <w:tcW w:w="1440" w:type="dxa"/>
          </w:tcPr>
          <w:p w14:paraId="4012D60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440" w:type="dxa"/>
          </w:tcPr>
          <w:p w14:paraId="2DA8C00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440" w:type="dxa"/>
          </w:tcPr>
          <w:p w14:paraId="3DDA9F7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440" w:type="dxa"/>
          </w:tcPr>
          <w:p w14:paraId="0724351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440" w:type="dxa"/>
          </w:tcPr>
          <w:p w14:paraId="1315177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w:t>
            </w:r>
          </w:p>
        </w:tc>
        <w:tc>
          <w:tcPr>
            <w:tcW w:w="1440" w:type="dxa"/>
          </w:tcPr>
          <w:p w14:paraId="2B32B40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564B0717" w14:textId="77777777" w:rsidTr="00123F31">
        <w:tc>
          <w:tcPr>
            <w:tcW w:w="1440" w:type="dxa"/>
          </w:tcPr>
          <w:p w14:paraId="06CDDF0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440" w:type="dxa"/>
          </w:tcPr>
          <w:p w14:paraId="22F209D4"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140811</w:t>
            </w:r>
          </w:p>
        </w:tc>
        <w:tc>
          <w:tcPr>
            <w:tcW w:w="1440" w:type="dxa"/>
          </w:tcPr>
          <w:p w14:paraId="3A6FCE4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70406</w:t>
            </w:r>
          </w:p>
        </w:tc>
        <w:tc>
          <w:tcPr>
            <w:tcW w:w="1440" w:type="dxa"/>
          </w:tcPr>
          <w:p w14:paraId="6E493F7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46937</w:t>
            </w:r>
          </w:p>
        </w:tc>
        <w:tc>
          <w:tcPr>
            <w:tcW w:w="1440" w:type="dxa"/>
          </w:tcPr>
          <w:p w14:paraId="0B15025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35203</w:t>
            </w:r>
          </w:p>
        </w:tc>
        <w:tc>
          <w:tcPr>
            <w:tcW w:w="1440" w:type="dxa"/>
          </w:tcPr>
          <w:p w14:paraId="40068C8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10B1BD6E" w14:textId="77777777" w:rsidTr="00123F31">
        <w:tc>
          <w:tcPr>
            <w:tcW w:w="1440" w:type="dxa"/>
          </w:tcPr>
          <w:p w14:paraId="175BDF9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1440" w:type="dxa"/>
          </w:tcPr>
          <w:p w14:paraId="3A9D5C5A"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120320</w:t>
            </w:r>
          </w:p>
        </w:tc>
        <w:tc>
          <w:tcPr>
            <w:tcW w:w="1440" w:type="dxa"/>
          </w:tcPr>
          <w:p w14:paraId="41ECC0E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60160</w:t>
            </w:r>
          </w:p>
        </w:tc>
        <w:tc>
          <w:tcPr>
            <w:tcW w:w="1440" w:type="dxa"/>
          </w:tcPr>
          <w:p w14:paraId="32B0964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40107</w:t>
            </w:r>
          </w:p>
        </w:tc>
        <w:tc>
          <w:tcPr>
            <w:tcW w:w="1440" w:type="dxa"/>
          </w:tcPr>
          <w:p w14:paraId="3B8255D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30080</w:t>
            </w:r>
          </w:p>
        </w:tc>
        <w:tc>
          <w:tcPr>
            <w:tcW w:w="1440" w:type="dxa"/>
          </w:tcPr>
          <w:p w14:paraId="12242BD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2B320F2C" w14:textId="77777777" w:rsidTr="00123F31">
        <w:tc>
          <w:tcPr>
            <w:tcW w:w="1440" w:type="dxa"/>
          </w:tcPr>
          <w:p w14:paraId="0DBCE9E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440" w:type="dxa"/>
          </w:tcPr>
          <w:p w14:paraId="2365D43A"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56898</w:t>
            </w:r>
          </w:p>
        </w:tc>
        <w:tc>
          <w:tcPr>
            <w:tcW w:w="1440" w:type="dxa"/>
          </w:tcPr>
          <w:p w14:paraId="148B8D5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28449</w:t>
            </w:r>
          </w:p>
        </w:tc>
        <w:tc>
          <w:tcPr>
            <w:tcW w:w="1440" w:type="dxa"/>
          </w:tcPr>
          <w:p w14:paraId="48B9F50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18966</w:t>
            </w:r>
          </w:p>
        </w:tc>
        <w:tc>
          <w:tcPr>
            <w:tcW w:w="1440" w:type="dxa"/>
          </w:tcPr>
          <w:p w14:paraId="20FA171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14225</w:t>
            </w:r>
          </w:p>
        </w:tc>
        <w:tc>
          <w:tcPr>
            <w:tcW w:w="1440" w:type="dxa"/>
          </w:tcPr>
          <w:p w14:paraId="355579E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3A7CE1AD" w14:textId="77777777" w:rsidR="003D6B69" w:rsidRPr="004318F7" w:rsidRDefault="003D6B69" w:rsidP="003D6B69">
      <w:pPr>
        <w:rPr>
          <w:rFonts w:ascii="Times New Roman" w:hAnsi="Times New Roman" w:cs="Times New Roman"/>
          <w:b/>
        </w:rPr>
      </w:pPr>
    </w:p>
    <w:p w14:paraId="63EA89C1"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Valladolid (5)</w:t>
      </w:r>
    </w:p>
    <w:tbl>
      <w:tblPr>
        <w:tblW w:w="0" w:type="auto"/>
        <w:tblLook w:val="04A0" w:firstRow="1" w:lastRow="0" w:firstColumn="1" w:lastColumn="0" w:noHBand="0" w:noVBand="1"/>
      </w:tblPr>
      <w:tblGrid>
        <w:gridCol w:w="1706"/>
        <w:gridCol w:w="1701"/>
        <w:gridCol w:w="1697"/>
        <w:gridCol w:w="1697"/>
        <w:gridCol w:w="1703"/>
      </w:tblGrid>
      <w:tr w:rsidR="003D6B69" w:rsidRPr="004318F7" w14:paraId="16717D29" w14:textId="77777777" w:rsidTr="00123F31">
        <w:tc>
          <w:tcPr>
            <w:tcW w:w="1728" w:type="dxa"/>
          </w:tcPr>
          <w:p w14:paraId="37B39E2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00C6633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55D8AE7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74A9C64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302855D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36A66F13" w14:textId="77777777" w:rsidTr="00123F31">
        <w:tc>
          <w:tcPr>
            <w:tcW w:w="1728" w:type="dxa"/>
          </w:tcPr>
          <w:p w14:paraId="1ADB4AE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69D4BAC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103776</w:t>
            </w:r>
          </w:p>
        </w:tc>
        <w:tc>
          <w:tcPr>
            <w:tcW w:w="1728" w:type="dxa"/>
          </w:tcPr>
          <w:p w14:paraId="210D8B95"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51888</w:t>
            </w:r>
          </w:p>
        </w:tc>
        <w:tc>
          <w:tcPr>
            <w:tcW w:w="1728" w:type="dxa"/>
          </w:tcPr>
          <w:p w14:paraId="1FB0843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34592</w:t>
            </w:r>
          </w:p>
        </w:tc>
        <w:tc>
          <w:tcPr>
            <w:tcW w:w="1728" w:type="dxa"/>
          </w:tcPr>
          <w:p w14:paraId="51CCBE1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52E87A60" w14:textId="77777777" w:rsidTr="00123F31">
        <w:tc>
          <w:tcPr>
            <w:tcW w:w="1728" w:type="dxa"/>
          </w:tcPr>
          <w:p w14:paraId="29FFEE2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1728" w:type="dxa"/>
          </w:tcPr>
          <w:p w14:paraId="5A5FA46F"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102839</w:t>
            </w:r>
          </w:p>
        </w:tc>
        <w:tc>
          <w:tcPr>
            <w:tcW w:w="1728" w:type="dxa"/>
          </w:tcPr>
          <w:p w14:paraId="2234097F"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51420</w:t>
            </w:r>
          </w:p>
        </w:tc>
        <w:tc>
          <w:tcPr>
            <w:tcW w:w="1728" w:type="dxa"/>
          </w:tcPr>
          <w:p w14:paraId="415D187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34280</w:t>
            </w:r>
          </w:p>
        </w:tc>
        <w:tc>
          <w:tcPr>
            <w:tcW w:w="1728" w:type="dxa"/>
          </w:tcPr>
          <w:p w14:paraId="2B7F6F9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7F071305" w14:textId="77777777" w:rsidTr="00123F31">
        <w:tc>
          <w:tcPr>
            <w:tcW w:w="1728" w:type="dxa"/>
          </w:tcPr>
          <w:p w14:paraId="3BAB872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3E6C813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59404</w:t>
            </w:r>
          </w:p>
        </w:tc>
        <w:tc>
          <w:tcPr>
            <w:tcW w:w="1728" w:type="dxa"/>
          </w:tcPr>
          <w:p w14:paraId="63A5EE9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29702</w:t>
            </w:r>
          </w:p>
        </w:tc>
        <w:tc>
          <w:tcPr>
            <w:tcW w:w="1728" w:type="dxa"/>
          </w:tcPr>
          <w:p w14:paraId="6FBF58B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19801</w:t>
            </w:r>
          </w:p>
        </w:tc>
        <w:tc>
          <w:tcPr>
            <w:tcW w:w="1728" w:type="dxa"/>
          </w:tcPr>
          <w:p w14:paraId="1ABA7AD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4D719842" w14:textId="77777777" w:rsidR="003D6B69" w:rsidRPr="004318F7" w:rsidRDefault="003D6B69" w:rsidP="003D6B69">
      <w:pPr>
        <w:rPr>
          <w:rFonts w:ascii="Times New Roman" w:hAnsi="Times New Roman" w:cs="Times New Roman"/>
          <w:b/>
        </w:rPr>
      </w:pPr>
    </w:p>
    <w:p w14:paraId="19EAF61E" w14:textId="77777777" w:rsidR="003D6B69" w:rsidRPr="004318F7" w:rsidRDefault="003D6B69" w:rsidP="003D6B69">
      <w:pPr>
        <w:jc w:val="both"/>
        <w:rPr>
          <w:rFonts w:ascii="Times New Roman" w:hAnsi="Times New Roman" w:cs="Times New Roman"/>
          <w:sz w:val="32"/>
          <w:szCs w:val="32"/>
        </w:rPr>
      </w:pPr>
      <w:r w:rsidRPr="004318F7">
        <w:rPr>
          <w:rFonts w:ascii="Times New Roman" w:hAnsi="Times New Roman" w:cs="Times New Roman"/>
          <w:b/>
          <w:sz w:val="32"/>
          <w:szCs w:val="32"/>
        </w:rPr>
        <w:t>Burgos (4) (El PSOE quita escaño al PP pero con pequeña diferencia de votos)</w:t>
      </w:r>
    </w:p>
    <w:tbl>
      <w:tblPr>
        <w:tblW w:w="0" w:type="auto"/>
        <w:tblLook w:val="04A0" w:firstRow="1" w:lastRow="0" w:firstColumn="1" w:lastColumn="0" w:noHBand="0" w:noVBand="1"/>
      </w:tblPr>
      <w:tblGrid>
        <w:gridCol w:w="1709"/>
        <w:gridCol w:w="1697"/>
        <w:gridCol w:w="1697"/>
        <w:gridCol w:w="1697"/>
        <w:gridCol w:w="1704"/>
      </w:tblGrid>
      <w:tr w:rsidR="003D6B69" w:rsidRPr="004318F7" w14:paraId="4966DA46" w14:textId="77777777" w:rsidTr="00123F31">
        <w:tc>
          <w:tcPr>
            <w:tcW w:w="1728" w:type="dxa"/>
          </w:tcPr>
          <w:p w14:paraId="65F0A41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5BD3828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5C43917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273172C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2F0E0F1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17511BAC" w14:textId="77777777" w:rsidTr="00123F31">
        <w:tc>
          <w:tcPr>
            <w:tcW w:w="1728" w:type="dxa"/>
          </w:tcPr>
          <w:p w14:paraId="09D08A3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20544C0F"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61757</w:t>
            </w:r>
          </w:p>
        </w:tc>
        <w:tc>
          <w:tcPr>
            <w:tcW w:w="1728" w:type="dxa"/>
          </w:tcPr>
          <w:p w14:paraId="5CF6A5A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30879</w:t>
            </w:r>
          </w:p>
        </w:tc>
        <w:tc>
          <w:tcPr>
            <w:tcW w:w="1728" w:type="dxa"/>
          </w:tcPr>
          <w:p w14:paraId="7D3CE49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20586</w:t>
            </w:r>
          </w:p>
        </w:tc>
        <w:tc>
          <w:tcPr>
            <w:tcW w:w="1728" w:type="dxa"/>
          </w:tcPr>
          <w:p w14:paraId="241A12D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06E752C0" w14:textId="77777777" w:rsidTr="00123F31">
        <w:tc>
          <w:tcPr>
            <w:tcW w:w="1728" w:type="dxa"/>
          </w:tcPr>
          <w:p w14:paraId="1D9F41F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1728" w:type="dxa"/>
          </w:tcPr>
          <w:p w14:paraId="01B3831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64106</w:t>
            </w:r>
          </w:p>
        </w:tc>
        <w:tc>
          <w:tcPr>
            <w:tcW w:w="1728" w:type="dxa"/>
          </w:tcPr>
          <w:p w14:paraId="5EB7FC3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32053</w:t>
            </w:r>
          </w:p>
        </w:tc>
        <w:tc>
          <w:tcPr>
            <w:tcW w:w="1728" w:type="dxa"/>
          </w:tcPr>
          <w:p w14:paraId="5352B58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21368</w:t>
            </w:r>
          </w:p>
        </w:tc>
        <w:tc>
          <w:tcPr>
            <w:tcW w:w="1728" w:type="dxa"/>
          </w:tcPr>
          <w:p w14:paraId="270BB33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34765D5E" w14:textId="77777777" w:rsidTr="00123F31">
        <w:tc>
          <w:tcPr>
            <w:tcW w:w="1728" w:type="dxa"/>
          </w:tcPr>
          <w:p w14:paraId="735E365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00576FF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32429</w:t>
            </w:r>
          </w:p>
        </w:tc>
        <w:tc>
          <w:tcPr>
            <w:tcW w:w="1728" w:type="dxa"/>
          </w:tcPr>
          <w:p w14:paraId="3570025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16214</w:t>
            </w:r>
          </w:p>
        </w:tc>
        <w:tc>
          <w:tcPr>
            <w:tcW w:w="1728" w:type="dxa"/>
          </w:tcPr>
          <w:p w14:paraId="2517B89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10810</w:t>
            </w:r>
          </w:p>
        </w:tc>
        <w:tc>
          <w:tcPr>
            <w:tcW w:w="1728" w:type="dxa"/>
          </w:tcPr>
          <w:p w14:paraId="1A11B5C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3BE8B817" w14:textId="77777777" w:rsidR="003D6B69" w:rsidRPr="004318F7" w:rsidRDefault="003D6B69" w:rsidP="003D6B69">
      <w:pPr>
        <w:rPr>
          <w:rFonts w:ascii="Times New Roman" w:hAnsi="Times New Roman" w:cs="Times New Roman"/>
          <w:b/>
        </w:rPr>
      </w:pPr>
    </w:p>
    <w:p w14:paraId="69EB1522" w14:textId="77777777" w:rsidR="003D6B69" w:rsidRPr="004318F7" w:rsidRDefault="003D6B69" w:rsidP="003D6B69">
      <w:pPr>
        <w:rPr>
          <w:rFonts w:ascii="Times New Roman" w:hAnsi="Times New Roman" w:cs="Times New Roman"/>
          <w:sz w:val="32"/>
          <w:szCs w:val="32"/>
        </w:rPr>
      </w:pPr>
      <w:r w:rsidRPr="004318F7">
        <w:rPr>
          <w:rFonts w:ascii="Times New Roman" w:hAnsi="Times New Roman" w:cs="Times New Roman"/>
          <w:b/>
          <w:sz w:val="32"/>
          <w:szCs w:val="32"/>
        </w:rPr>
        <w:t>Cáceres (4) (El PSOE quita escaño a VOX)</w:t>
      </w:r>
    </w:p>
    <w:tbl>
      <w:tblPr>
        <w:tblW w:w="0" w:type="auto"/>
        <w:tblLook w:val="04A0" w:firstRow="1" w:lastRow="0" w:firstColumn="1" w:lastColumn="0" w:noHBand="0" w:noVBand="1"/>
      </w:tblPr>
      <w:tblGrid>
        <w:gridCol w:w="1709"/>
        <w:gridCol w:w="1697"/>
        <w:gridCol w:w="1697"/>
        <w:gridCol w:w="1697"/>
        <w:gridCol w:w="1704"/>
      </w:tblGrid>
      <w:tr w:rsidR="003D6B69" w:rsidRPr="004318F7" w14:paraId="0227BBFA" w14:textId="77777777" w:rsidTr="00123F31">
        <w:tc>
          <w:tcPr>
            <w:tcW w:w="1728" w:type="dxa"/>
          </w:tcPr>
          <w:p w14:paraId="7A969DD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7F31BE1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325707D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4FD3E06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0E5586F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571AA55E" w14:textId="77777777" w:rsidTr="00123F31">
        <w:tc>
          <w:tcPr>
            <w:tcW w:w="1728" w:type="dxa"/>
          </w:tcPr>
          <w:p w14:paraId="49631E2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7A8921E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88180</w:t>
            </w:r>
          </w:p>
        </w:tc>
        <w:tc>
          <w:tcPr>
            <w:tcW w:w="1728" w:type="dxa"/>
          </w:tcPr>
          <w:p w14:paraId="79E57F7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44090</w:t>
            </w:r>
          </w:p>
        </w:tc>
        <w:tc>
          <w:tcPr>
            <w:tcW w:w="1728" w:type="dxa"/>
          </w:tcPr>
          <w:p w14:paraId="7456EFA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29393</w:t>
            </w:r>
          </w:p>
        </w:tc>
        <w:tc>
          <w:tcPr>
            <w:tcW w:w="1728" w:type="dxa"/>
          </w:tcPr>
          <w:p w14:paraId="4634151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164ACDC9" w14:textId="77777777" w:rsidTr="00123F31">
        <w:tc>
          <w:tcPr>
            <w:tcW w:w="1728" w:type="dxa"/>
          </w:tcPr>
          <w:p w14:paraId="3446EAF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1728" w:type="dxa"/>
          </w:tcPr>
          <w:p w14:paraId="1FB06A6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71059</w:t>
            </w:r>
          </w:p>
        </w:tc>
        <w:tc>
          <w:tcPr>
            <w:tcW w:w="1728" w:type="dxa"/>
          </w:tcPr>
          <w:p w14:paraId="4DEDFFFA"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35530</w:t>
            </w:r>
          </w:p>
        </w:tc>
        <w:tc>
          <w:tcPr>
            <w:tcW w:w="1728" w:type="dxa"/>
          </w:tcPr>
          <w:p w14:paraId="3E81F38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23686</w:t>
            </w:r>
          </w:p>
        </w:tc>
        <w:tc>
          <w:tcPr>
            <w:tcW w:w="1728" w:type="dxa"/>
          </w:tcPr>
          <w:p w14:paraId="1A67AC5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5F62CE1D" w14:textId="77777777" w:rsidTr="00123F31">
        <w:tc>
          <w:tcPr>
            <w:tcW w:w="1728" w:type="dxa"/>
          </w:tcPr>
          <w:p w14:paraId="4EC5657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05D38BF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32870</w:t>
            </w:r>
          </w:p>
        </w:tc>
        <w:tc>
          <w:tcPr>
            <w:tcW w:w="1728" w:type="dxa"/>
          </w:tcPr>
          <w:p w14:paraId="1FAC1EA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16435</w:t>
            </w:r>
          </w:p>
        </w:tc>
        <w:tc>
          <w:tcPr>
            <w:tcW w:w="1728" w:type="dxa"/>
          </w:tcPr>
          <w:p w14:paraId="2920A37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10957</w:t>
            </w:r>
          </w:p>
        </w:tc>
        <w:tc>
          <w:tcPr>
            <w:tcW w:w="1728" w:type="dxa"/>
          </w:tcPr>
          <w:p w14:paraId="642AF76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6C8A0D3E" w14:textId="77777777" w:rsidR="003D6B69" w:rsidRPr="004318F7" w:rsidRDefault="003D6B69" w:rsidP="003D6B69">
      <w:pPr>
        <w:rPr>
          <w:rFonts w:ascii="Times New Roman" w:hAnsi="Times New Roman" w:cs="Times New Roman"/>
          <w:b/>
        </w:rPr>
      </w:pPr>
    </w:p>
    <w:p w14:paraId="072AF425"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León (4)</w:t>
      </w:r>
    </w:p>
    <w:tbl>
      <w:tblPr>
        <w:tblW w:w="0" w:type="auto"/>
        <w:tblLook w:val="04A0" w:firstRow="1" w:lastRow="0" w:firstColumn="1" w:lastColumn="0" w:noHBand="0" w:noVBand="1"/>
      </w:tblPr>
      <w:tblGrid>
        <w:gridCol w:w="2133"/>
        <w:gridCol w:w="2122"/>
        <w:gridCol w:w="2122"/>
        <w:gridCol w:w="2127"/>
      </w:tblGrid>
      <w:tr w:rsidR="003D6B69" w:rsidRPr="004318F7" w14:paraId="0CE17B08" w14:textId="77777777" w:rsidTr="00123F31">
        <w:tc>
          <w:tcPr>
            <w:tcW w:w="2160" w:type="dxa"/>
          </w:tcPr>
          <w:p w14:paraId="15E4E33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08EDA28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1F80DDF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2DCF830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1864DB54" w14:textId="77777777" w:rsidTr="00123F31">
        <w:tc>
          <w:tcPr>
            <w:tcW w:w="2160" w:type="dxa"/>
          </w:tcPr>
          <w:p w14:paraId="4139A83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2160" w:type="dxa"/>
          </w:tcPr>
          <w:p w14:paraId="5BF621D0"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68698</w:t>
            </w:r>
          </w:p>
        </w:tc>
        <w:tc>
          <w:tcPr>
            <w:tcW w:w="2160" w:type="dxa"/>
          </w:tcPr>
          <w:p w14:paraId="0C7C036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34349</w:t>
            </w:r>
          </w:p>
        </w:tc>
        <w:tc>
          <w:tcPr>
            <w:tcW w:w="2160" w:type="dxa"/>
          </w:tcPr>
          <w:p w14:paraId="0C9A596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2725F102" w14:textId="77777777" w:rsidTr="00123F31">
        <w:tc>
          <w:tcPr>
            <w:tcW w:w="2160" w:type="dxa"/>
          </w:tcPr>
          <w:p w14:paraId="703ED23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3514A596"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65180</w:t>
            </w:r>
          </w:p>
        </w:tc>
        <w:tc>
          <w:tcPr>
            <w:tcW w:w="2160" w:type="dxa"/>
          </w:tcPr>
          <w:p w14:paraId="7421382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32590</w:t>
            </w:r>
          </w:p>
        </w:tc>
        <w:tc>
          <w:tcPr>
            <w:tcW w:w="2160" w:type="dxa"/>
          </w:tcPr>
          <w:p w14:paraId="3973B65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50DF057C" w14:textId="77777777" w:rsidTr="00123F31">
        <w:tc>
          <w:tcPr>
            <w:tcW w:w="2160" w:type="dxa"/>
          </w:tcPr>
          <w:p w14:paraId="759B9A5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lastRenderedPageBreak/>
              <w:t>Provincial</w:t>
            </w:r>
          </w:p>
        </w:tc>
        <w:tc>
          <w:tcPr>
            <w:tcW w:w="2160" w:type="dxa"/>
          </w:tcPr>
          <w:p w14:paraId="6D7BDEE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48709</w:t>
            </w:r>
          </w:p>
        </w:tc>
        <w:tc>
          <w:tcPr>
            <w:tcW w:w="2160" w:type="dxa"/>
          </w:tcPr>
          <w:p w14:paraId="442431A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24355</w:t>
            </w:r>
          </w:p>
        </w:tc>
        <w:tc>
          <w:tcPr>
            <w:tcW w:w="2160" w:type="dxa"/>
          </w:tcPr>
          <w:p w14:paraId="3B91510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4C8A5B57" w14:textId="77777777" w:rsidTr="00123F31">
        <w:tc>
          <w:tcPr>
            <w:tcW w:w="2160" w:type="dxa"/>
          </w:tcPr>
          <w:p w14:paraId="16E254D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03DE94EE"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38321</w:t>
            </w:r>
          </w:p>
        </w:tc>
        <w:tc>
          <w:tcPr>
            <w:tcW w:w="2160" w:type="dxa"/>
          </w:tcPr>
          <w:p w14:paraId="0D041E7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19160</w:t>
            </w:r>
          </w:p>
        </w:tc>
        <w:tc>
          <w:tcPr>
            <w:tcW w:w="2160" w:type="dxa"/>
          </w:tcPr>
          <w:p w14:paraId="72128BC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72DEFC08" w14:textId="77777777" w:rsidR="003D6B69" w:rsidRPr="004318F7" w:rsidRDefault="003D6B69" w:rsidP="003D6B69">
      <w:pPr>
        <w:rPr>
          <w:rFonts w:ascii="Times New Roman" w:hAnsi="Times New Roman" w:cs="Times New Roman"/>
          <w:b/>
        </w:rPr>
      </w:pPr>
    </w:p>
    <w:p w14:paraId="6F77C088"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Salamanca (4)</w:t>
      </w:r>
    </w:p>
    <w:tbl>
      <w:tblPr>
        <w:tblW w:w="0" w:type="auto"/>
        <w:tblLook w:val="04A0" w:firstRow="1" w:lastRow="0" w:firstColumn="1" w:lastColumn="0" w:noHBand="0" w:noVBand="1"/>
      </w:tblPr>
      <w:tblGrid>
        <w:gridCol w:w="1709"/>
        <w:gridCol w:w="1697"/>
        <w:gridCol w:w="1697"/>
        <w:gridCol w:w="1697"/>
        <w:gridCol w:w="1704"/>
      </w:tblGrid>
      <w:tr w:rsidR="003D6B69" w:rsidRPr="004318F7" w14:paraId="2D4F207C" w14:textId="77777777" w:rsidTr="00123F31">
        <w:tc>
          <w:tcPr>
            <w:tcW w:w="1728" w:type="dxa"/>
          </w:tcPr>
          <w:p w14:paraId="6022048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1728" w:type="dxa"/>
          </w:tcPr>
          <w:p w14:paraId="1414E19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1728" w:type="dxa"/>
          </w:tcPr>
          <w:p w14:paraId="001F7EA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1728" w:type="dxa"/>
          </w:tcPr>
          <w:p w14:paraId="534A9ED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/3</w:t>
            </w:r>
          </w:p>
        </w:tc>
        <w:tc>
          <w:tcPr>
            <w:tcW w:w="1728" w:type="dxa"/>
          </w:tcPr>
          <w:p w14:paraId="70BD681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3EE66742" w14:textId="77777777" w:rsidTr="00123F31">
        <w:tc>
          <w:tcPr>
            <w:tcW w:w="1728" w:type="dxa"/>
          </w:tcPr>
          <w:p w14:paraId="4F9DFEB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1728" w:type="dxa"/>
          </w:tcPr>
          <w:p w14:paraId="7B410811"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73315</w:t>
            </w:r>
          </w:p>
        </w:tc>
        <w:tc>
          <w:tcPr>
            <w:tcW w:w="1728" w:type="dxa"/>
          </w:tcPr>
          <w:p w14:paraId="08DF7BBA"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36658</w:t>
            </w:r>
          </w:p>
        </w:tc>
        <w:tc>
          <w:tcPr>
            <w:tcW w:w="1728" w:type="dxa"/>
          </w:tcPr>
          <w:p w14:paraId="009A325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24438</w:t>
            </w:r>
          </w:p>
        </w:tc>
        <w:tc>
          <w:tcPr>
            <w:tcW w:w="1728" w:type="dxa"/>
          </w:tcPr>
          <w:p w14:paraId="3688F33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29DDE930" w14:textId="77777777" w:rsidTr="00123F31">
        <w:tc>
          <w:tcPr>
            <w:tcW w:w="1728" w:type="dxa"/>
          </w:tcPr>
          <w:p w14:paraId="281426B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1728" w:type="dxa"/>
          </w:tcPr>
          <w:p w14:paraId="281E2F3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51460</w:t>
            </w:r>
          </w:p>
        </w:tc>
        <w:tc>
          <w:tcPr>
            <w:tcW w:w="1728" w:type="dxa"/>
          </w:tcPr>
          <w:p w14:paraId="2906510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25730</w:t>
            </w:r>
          </w:p>
        </w:tc>
        <w:tc>
          <w:tcPr>
            <w:tcW w:w="1728" w:type="dxa"/>
          </w:tcPr>
          <w:p w14:paraId="725F8A0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17153</w:t>
            </w:r>
          </w:p>
        </w:tc>
        <w:tc>
          <w:tcPr>
            <w:tcW w:w="1728" w:type="dxa"/>
          </w:tcPr>
          <w:p w14:paraId="563E29F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010CE7B4" w14:textId="77777777" w:rsidTr="00123F31">
        <w:tc>
          <w:tcPr>
            <w:tcW w:w="1728" w:type="dxa"/>
          </w:tcPr>
          <w:p w14:paraId="4147B03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1728" w:type="dxa"/>
          </w:tcPr>
          <w:p w14:paraId="763F859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31910</w:t>
            </w:r>
          </w:p>
        </w:tc>
        <w:tc>
          <w:tcPr>
            <w:tcW w:w="1728" w:type="dxa"/>
          </w:tcPr>
          <w:p w14:paraId="7DF4F5B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15955</w:t>
            </w:r>
          </w:p>
        </w:tc>
        <w:tc>
          <w:tcPr>
            <w:tcW w:w="1728" w:type="dxa"/>
          </w:tcPr>
          <w:p w14:paraId="3983D4C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10637</w:t>
            </w:r>
          </w:p>
        </w:tc>
        <w:tc>
          <w:tcPr>
            <w:tcW w:w="1728" w:type="dxa"/>
          </w:tcPr>
          <w:p w14:paraId="1186F25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672198EA" w14:textId="77777777" w:rsidR="003D6B69" w:rsidRPr="004318F7" w:rsidRDefault="003D6B69" w:rsidP="003D6B69">
      <w:pPr>
        <w:rPr>
          <w:rFonts w:ascii="Times New Roman" w:hAnsi="Times New Roman" w:cs="Times New Roman"/>
          <w:b/>
        </w:rPr>
      </w:pPr>
    </w:p>
    <w:p w14:paraId="0EF42F84"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Ávila (3)</w:t>
      </w:r>
    </w:p>
    <w:tbl>
      <w:tblPr>
        <w:tblW w:w="0" w:type="auto"/>
        <w:tblLook w:val="04A0" w:firstRow="1" w:lastRow="0" w:firstColumn="1" w:lastColumn="0" w:noHBand="0" w:noVBand="1"/>
      </w:tblPr>
      <w:tblGrid>
        <w:gridCol w:w="2133"/>
        <w:gridCol w:w="2122"/>
        <w:gridCol w:w="2122"/>
        <w:gridCol w:w="2127"/>
      </w:tblGrid>
      <w:tr w:rsidR="003D6B69" w:rsidRPr="004318F7" w14:paraId="0918768C" w14:textId="77777777" w:rsidTr="00123F31">
        <w:tc>
          <w:tcPr>
            <w:tcW w:w="2160" w:type="dxa"/>
          </w:tcPr>
          <w:p w14:paraId="48CF861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5C58D1F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567CAD6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08142D3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5AF4879D" w14:textId="77777777" w:rsidTr="00123F31">
        <w:tc>
          <w:tcPr>
            <w:tcW w:w="2160" w:type="dxa"/>
          </w:tcPr>
          <w:p w14:paraId="0A88963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34F7FFD8"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28684</w:t>
            </w:r>
          </w:p>
        </w:tc>
        <w:tc>
          <w:tcPr>
            <w:tcW w:w="2160" w:type="dxa"/>
          </w:tcPr>
          <w:p w14:paraId="291ED3F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14342</w:t>
            </w:r>
          </w:p>
        </w:tc>
        <w:tc>
          <w:tcPr>
            <w:tcW w:w="2160" w:type="dxa"/>
          </w:tcPr>
          <w:p w14:paraId="1EB6840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3FEBC350" w14:textId="77777777" w:rsidTr="00123F31">
        <w:tc>
          <w:tcPr>
            <w:tcW w:w="2160" w:type="dxa"/>
          </w:tcPr>
          <w:p w14:paraId="7203884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2160" w:type="dxa"/>
          </w:tcPr>
          <w:p w14:paraId="0C8FB109"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20574</w:t>
            </w:r>
          </w:p>
        </w:tc>
        <w:tc>
          <w:tcPr>
            <w:tcW w:w="2160" w:type="dxa"/>
          </w:tcPr>
          <w:p w14:paraId="7F87646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10287</w:t>
            </w:r>
          </w:p>
        </w:tc>
        <w:tc>
          <w:tcPr>
            <w:tcW w:w="2160" w:type="dxa"/>
          </w:tcPr>
          <w:p w14:paraId="0822F3B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2DEE663B" w14:textId="77777777" w:rsidTr="00123F31">
        <w:tc>
          <w:tcPr>
            <w:tcW w:w="2160" w:type="dxa"/>
          </w:tcPr>
          <w:p w14:paraId="52B0B11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5F87E30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15352</w:t>
            </w:r>
          </w:p>
        </w:tc>
        <w:tc>
          <w:tcPr>
            <w:tcW w:w="2160" w:type="dxa"/>
          </w:tcPr>
          <w:p w14:paraId="7B1D6B8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7676</w:t>
            </w:r>
          </w:p>
        </w:tc>
        <w:tc>
          <w:tcPr>
            <w:tcW w:w="2160" w:type="dxa"/>
          </w:tcPr>
          <w:p w14:paraId="32B391D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192301D2" w14:textId="77777777" w:rsidTr="00123F31">
        <w:tc>
          <w:tcPr>
            <w:tcW w:w="2160" w:type="dxa"/>
          </w:tcPr>
          <w:p w14:paraId="2DD4B4B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Provincial</w:t>
            </w:r>
          </w:p>
        </w:tc>
        <w:tc>
          <w:tcPr>
            <w:tcW w:w="2160" w:type="dxa"/>
          </w:tcPr>
          <w:p w14:paraId="5425645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11163</w:t>
            </w:r>
          </w:p>
        </w:tc>
        <w:tc>
          <w:tcPr>
            <w:tcW w:w="2160" w:type="dxa"/>
          </w:tcPr>
          <w:p w14:paraId="3987164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5582</w:t>
            </w:r>
          </w:p>
        </w:tc>
        <w:tc>
          <w:tcPr>
            <w:tcW w:w="2160" w:type="dxa"/>
          </w:tcPr>
          <w:p w14:paraId="0E6D7B6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6F099700" w14:textId="77777777" w:rsidR="003D6B69" w:rsidRPr="004318F7" w:rsidRDefault="003D6B69" w:rsidP="003D6B69">
      <w:pPr>
        <w:rPr>
          <w:rFonts w:ascii="Times New Roman" w:hAnsi="Times New Roman" w:cs="Times New Roman"/>
          <w:b/>
        </w:rPr>
      </w:pPr>
    </w:p>
    <w:p w14:paraId="5DF2C04D"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Huesca (3)</w:t>
      </w:r>
    </w:p>
    <w:tbl>
      <w:tblPr>
        <w:tblW w:w="0" w:type="auto"/>
        <w:tblLook w:val="04A0" w:firstRow="1" w:lastRow="0" w:firstColumn="1" w:lastColumn="0" w:noHBand="0" w:noVBand="1"/>
      </w:tblPr>
      <w:tblGrid>
        <w:gridCol w:w="2130"/>
        <w:gridCol w:w="2123"/>
        <w:gridCol w:w="2123"/>
        <w:gridCol w:w="2128"/>
      </w:tblGrid>
      <w:tr w:rsidR="003D6B69" w:rsidRPr="004318F7" w14:paraId="5A1B40BB" w14:textId="77777777" w:rsidTr="00123F31">
        <w:tc>
          <w:tcPr>
            <w:tcW w:w="2160" w:type="dxa"/>
          </w:tcPr>
          <w:p w14:paraId="44C839F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50658DF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6303AAD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1EBD2AA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452FBDF6" w14:textId="77777777" w:rsidTr="00123F31">
        <w:tc>
          <w:tcPr>
            <w:tcW w:w="2160" w:type="dxa"/>
          </w:tcPr>
          <w:p w14:paraId="628F38D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2B85B547"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35029</w:t>
            </w:r>
          </w:p>
        </w:tc>
        <w:tc>
          <w:tcPr>
            <w:tcW w:w="2160" w:type="dxa"/>
          </w:tcPr>
          <w:p w14:paraId="43883EB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17515</w:t>
            </w:r>
          </w:p>
        </w:tc>
        <w:tc>
          <w:tcPr>
            <w:tcW w:w="2160" w:type="dxa"/>
          </w:tcPr>
          <w:p w14:paraId="5CDA7E6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7D83DB8F" w14:textId="77777777" w:rsidTr="00123F31">
        <w:tc>
          <w:tcPr>
            <w:tcW w:w="2160" w:type="dxa"/>
          </w:tcPr>
          <w:p w14:paraId="539754F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2160" w:type="dxa"/>
          </w:tcPr>
          <w:p w14:paraId="6FA37652"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31566</w:t>
            </w:r>
          </w:p>
        </w:tc>
        <w:tc>
          <w:tcPr>
            <w:tcW w:w="2160" w:type="dxa"/>
          </w:tcPr>
          <w:p w14:paraId="6CFF2BE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15783</w:t>
            </w:r>
          </w:p>
        </w:tc>
        <w:tc>
          <w:tcPr>
            <w:tcW w:w="2160" w:type="dxa"/>
          </w:tcPr>
          <w:p w14:paraId="1443864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3E789AB6" w14:textId="77777777" w:rsidTr="00123F31">
        <w:tc>
          <w:tcPr>
            <w:tcW w:w="2160" w:type="dxa"/>
          </w:tcPr>
          <w:p w14:paraId="468B07D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5EB9A07F"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20061</w:t>
            </w:r>
          </w:p>
        </w:tc>
        <w:tc>
          <w:tcPr>
            <w:tcW w:w="2160" w:type="dxa"/>
          </w:tcPr>
          <w:p w14:paraId="124F019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10031</w:t>
            </w:r>
          </w:p>
        </w:tc>
        <w:tc>
          <w:tcPr>
            <w:tcW w:w="2160" w:type="dxa"/>
          </w:tcPr>
          <w:p w14:paraId="7BFD462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4BB91C4C" w14:textId="77777777" w:rsidTr="00123F31">
        <w:tc>
          <w:tcPr>
            <w:tcW w:w="2160" w:type="dxa"/>
          </w:tcPr>
          <w:p w14:paraId="33D4047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Chunta</w:t>
            </w:r>
          </w:p>
        </w:tc>
        <w:tc>
          <w:tcPr>
            <w:tcW w:w="2160" w:type="dxa"/>
          </w:tcPr>
          <w:p w14:paraId="67BC4CF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10527</w:t>
            </w:r>
          </w:p>
        </w:tc>
        <w:tc>
          <w:tcPr>
            <w:tcW w:w="2160" w:type="dxa"/>
          </w:tcPr>
          <w:p w14:paraId="3DE112E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5264</w:t>
            </w:r>
          </w:p>
        </w:tc>
        <w:tc>
          <w:tcPr>
            <w:tcW w:w="2160" w:type="dxa"/>
          </w:tcPr>
          <w:p w14:paraId="7E9F98E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177F75BD" w14:textId="77777777" w:rsidR="003D6B69" w:rsidRPr="004318F7" w:rsidRDefault="003D6B69" w:rsidP="003D6B69">
      <w:pPr>
        <w:rPr>
          <w:rFonts w:ascii="Times New Roman" w:hAnsi="Times New Roman" w:cs="Times New Roman"/>
          <w:b/>
        </w:rPr>
      </w:pPr>
    </w:p>
    <w:p w14:paraId="0FD49D3E"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Palencia (3)</w:t>
      </w:r>
    </w:p>
    <w:tbl>
      <w:tblPr>
        <w:tblW w:w="0" w:type="auto"/>
        <w:tblLook w:val="04A0" w:firstRow="1" w:lastRow="0" w:firstColumn="1" w:lastColumn="0" w:noHBand="0" w:noVBand="1"/>
      </w:tblPr>
      <w:tblGrid>
        <w:gridCol w:w="2130"/>
        <w:gridCol w:w="2123"/>
        <w:gridCol w:w="2123"/>
        <w:gridCol w:w="2128"/>
      </w:tblGrid>
      <w:tr w:rsidR="003D6B69" w:rsidRPr="004318F7" w14:paraId="42FBDDCF" w14:textId="77777777" w:rsidTr="00123F31">
        <w:tc>
          <w:tcPr>
            <w:tcW w:w="2160" w:type="dxa"/>
          </w:tcPr>
          <w:p w14:paraId="6AA1153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40B8841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01B0A31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706DE52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77EDA827" w14:textId="77777777" w:rsidTr="00123F31">
        <w:tc>
          <w:tcPr>
            <w:tcW w:w="2160" w:type="dxa"/>
          </w:tcPr>
          <w:p w14:paraId="53792F3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6B15CCE3"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30318</w:t>
            </w:r>
          </w:p>
        </w:tc>
        <w:tc>
          <w:tcPr>
            <w:tcW w:w="2160" w:type="dxa"/>
          </w:tcPr>
          <w:p w14:paraId="3E62143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15159</w:t>
            </w:r>
          </w:p>
        </w:tc>
        <w:tc>
          <w:tcPr>
            <w:tcW w:w="2160" w:type="dxa"/>
          </w:tcPr>
          <w:p w14:paraId="53AEE75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390EF972" w14:textId="77777777" w:rsidTr="00123F31">
        <w:tc>
          <w:tcPr>
            <w:tcW w:w="2160" w:type="dxa"/>
          </w:tcPr>
          <w:p w14:paraId="7358DF2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2160" w:type="dxa"/>
          </w:tcPr>
          <w:p w14:paraId="33767054"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30730</w:t>
            </w:r>
          </w:p>
        </w:tc>
        <w:tc>
          <w:tcPr>
            <w:tcW w:w="2160" w:type="dxa"/>
          </w:tcPr>
          <w:p w14:paraId="61C01C2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15365</w:t>
            </w:r>
          </w:p>
        </w:tc>
        <w:tc>
          <w:tcPr>
            <w:tcW w:w="2160" w:type="dxa"/>
          </w:tcPr>
          <w:p w14:paraId="22051BF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7DC1162C" w14:textId="77777777" w:rsidTr="00123F31">
        <w:tc>
          <w:tcPr>
            <w:tcW w:w="2160" w:type="dxa"/>
          </w:tcPr>
          <w:p w14:paraId="0E846A0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08E43955"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17381</w:t>
            </w:r>
          </w:p>
        </w:tc>
        <w:tc>
          <w:tcPr>
            <w:tcW w:w="2160" w:type="dxa"/>
          </w:tcPr>
          <w:p w14:paraId="36781A7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8691</w:t>
            </w:r>
          </w:p>
        </w:tc>
        <w:tc>
          <w:tcPr>
            <w:tcW w:w="2160" w:type="dxa"/>
          </w:tcPr>
          <w:p w14:paraId="389D187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737CA0F9" w14:textId="77777777" w:rsidR="003D6B69" w:rsidRPr="004318F7" w:rsidRDefault="003D6B69" w:rsidP="003D6B69">
      <w:pPr>
        <w:rPr>
          <w:rFonts w:ascii="Times New Roman" w:hAnsi="Times New Roman" w:cs="Times New Roman"/>
          <w:b/>
        </w:rPr>
      </w:pPr>
    </w:p>
    <w:p w14:paraId="0F386E91" w14:textId="77777777" w:rsidR="003D6B69" w:rsidRPr="004318F7" w:rsidRDefault="003D6B69" w:rsidP="003D6B69">
      <w:pPr>
        <w:rPr>
          <w:rFonts w:ascii="Times New Roman" w:hAnsi="Times New Roman" w:cs="Times New Roman"/>
          <w:b/>
        </w:rPr>
      </w:pPr>
      <w:r w:rsidRPr="004318F7">
        <w:rPr>
          <w:rFonts w:ascii="Times New Roman" w:hAnsi="Times New Roman" w:cs="Times New Roman"/>
          <w:b/>
        </w:rPr>
        <w:t>Segovia (3) (El ultimo escaño del PP podría pasar a VOX con 150 votos o más o con 150 votos menos del PP)</w:t>
      </w:r>
    </w:p>
    <w:tbl>
      <w:tblPr>
        <w:tblW w:w="0" w:type="auto"/>
        <w:tblLook w:val="04A0" w:firstRow="1" w:lastRow="0" w:firstColumn="1" w:lastColumn="0" w:noHBand="0" w:noVBand="1"/>
      </w:tblPr>
      <w:tblGrid>
        <w:gridCol w:w="2130"/>
        <w:gridCol w:w="2123"/>
        <w:gridCol w:w="2123"/>
        <w:gridCol w:w="2128"/>
      </w:tblGrid>
      <w:tr w:rsidR="003D6B69" w:rsidRPr="004318F7" w14:paraId="021A5BC0" w14:textId="77777777" w:rsidTr="00123F31">
        <w:tc>
          <w:tcPr>
            <w:tcW w:w="2160" w:type="dxa"/>
          </w:tcPr>
          <w:p w14:paraId="02F658C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3FB8117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13841B1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4E11208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13A36750" w14:textId="77777777" w:rsidTr="00123F31">
        <w:tc>
          <w:tcPr>
            <w:tcW w:w="2160" w:type="dxa"/>
          </w:tcPr>
          <w:p w14:paraId="483E93C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23B796D5"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29764</w:t>
            </w:r>
          </w:p>
        </w:tc>
        <w:tc>
          <w:tcPr>
            <w:tcW w:w="2160" w:type="dxa"/>
          </w:tcPr>
          <w:p w14:paraId="55221E94"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14882</w:t>
            </w:r>
          </w:p>
        </w:tc>
        <w:tc>
          <w:tcPr>
            <w:tcW w:w="2160" w:type="dxa"/>
          </w:tcPr>
          <w:p w14:paraId="18FBEC4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r>
      <w:tr w:rsidR="003D6B69" w:rsidRPr="004318F7" w14:paraId="78197D88" w14:textId="77777777" w:rsidTr="00123F31">
        <w:tc>
          <w:tcPr>
            <w:tcW w:w="2160" w:type="dxa"/>
          </w:tcPr>
          <w:p w14:paraId="7EBF188A"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2160" w:type="dxa"/>
          </w:tcPr>
          <w:p w14:paraId="041D53FB"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25914</w:t>
            </w:r>
          </w:p>
        </w:tc>
        <w:tc>
          <w:tcPr>
            <w:tcW w:w="2160" w:type="dxa"/>
          </w:tcPr>
          <w:p w14:paraId="742B82B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12957</w:t>
            </w:r>
          </w:p>
        </w:tc>
        <w:tc>
          <w:tcPr>
            <w:tcW w:w="2160" w:type="dxa"/>
          </w:tcPr>
          <w:p w14:paraId="4443CCE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2D63442F" w14:textId="77777777" w:rsidTr="00123F31">
        <w:tc>
          <w:tcPr>
            <w:tcW w:w="2160" w:type="dxa"/>
          </w:tcPr>
          <w:p w14:paraId="04F1B7A8"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481F553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14733</w:t>
            </w:r>
          </w:p>
        </w:tc>
        <w:tc>
          <w:tcPr>
            <w:tcW w:w="2160" w:type="dxa"/>
          </w:tcPr>
          <w:p w14:paraId="7514E6C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7367</w:t>
            </w:r>
          </w:p>
        </w:tc>
        <w:tc>
          <w:tcPr>
            <w:tcW w:w="2160" w:type="dxa"/>
          </w:tcPr>
          <w:p w14:paraId="3DE5A12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543B86B4" w14:textId="77777777" w:rsidR="003D6B69" w:rsidRPr="004318F7" w:rsidRDefault="003D6B69" w:rsidP="003D6B69">
      <w:pPr>
        <w:rPr>
          <w:rFonts w:ascii="Times New Roman" w:hAnsi="Times New Roman" w:cs="Times New Roman"/>
          <w:b/>
        </w:rPr>
      </w:pPr>
    </w:p>
    <w:p w14:paraId="0AAB9A1C" w14:textId="77777777" w:rsidR="003D6B69" w:rsidRPr="004318F7" w:rsidRDefault="003D6B69" w:rsidP="003D6B69">
      <w:pPr>
        <w:rPr>
          <w:rFonts w:ascii="Times New Roman" w:hAnsi="Times New Roman" w:cs="Times New Roman"/>
        </w:rPr>
      </w:pPr>
      <w:r w:rsidRPr="004318F7">
        <w:rPr>
          <w:rFonts w:ascii="Times New Roman" w:hAnsi="Times New Roman" w:cs="Times New Roman"/>
          <w:b/>
        </w:rPr>
        <w:t>Teruel (3)</w:t>
      </w:r>
    </w:p>
    <w:tbl>
      <w:tblPr>
        <w:tblW w:w="0" w:type="auto"/>
        <w:tblLook w:val="04A0" w:firstRow="1" w:lastRow="0" w:firstColumn="1" w:lastColumn="0" w:noHBand="0" w:noVBand="1"/>
      </w:tblPr>
      <w:tblGrid>
        <w:gridCol w:w="2132"/>
        <w:gridCol w:w="2123"/>
        <w:gridCol w:w="2120"/>
        <w:gridCol w:w="2129"/>
      </w:tblGrid>
      <w:tr w:rsidR="003D6B69" w:rsidRPr="004318F7" w14:paraId="55091B74" w14:textId="77777777" w:rsidTr="00123F31">
        <w:tc>
          <w:tcPr>
            <w:tcW w:w="2160" w:type="dxa"/>
          </w:tcPr>
          <w:p w14:paraId="7443DB2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6A3BE6E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1715DD26"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3CD1BB3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12556800" w14:textId="77777777" w:rsidTr="00123F31">
        <w:tc>
          <w:tcPr>
            <w:tcW w:w="2160" w:type="dxa"/>
          </w:tcPr>
          <w:p w14:paraId="596F1A7D"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16581616"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19354</w:t>
            </w:r>
          </w:p>
        </w:tc>
        <w:tc>
          <w:tcPr>
            <w:tcW w:w="2160" w:type="dxa"/>
          </w:tcPr>
          <w:p w14:paraId="4C541A5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9677</w:t>
            </w:r>
          </w:p>
        </w:tc>
        <w:tc>
          <w:tcPr>
            <w:tcW w:w="2160" w:type="dxa"/>
          </w:tcPr>
          <w:p w14:paraId="51826479"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5E9F0FA5" w14:textId="77777777" w:rsidTr="00123F31">
        <w:tc>
          <w:tcPr>
            <w:tcW w:w="2160" w:type="dxa"/>
          </w:tcPr>
          <w:p w14:paraId="71838D0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2160" w:type="dxa"/>
          </w:tcPr>
          <w:p w14:paraId="5EC56ABA"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17211</w:t>
            </w:r>
          </w:p>
        </w:tc>
        <w:tc>
          <w:tcPr>
            <w:tcW w:w="2160" w:type="dxa"/>
          </w:tcPr>
          <w:p w14:paraId="569C5C14"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8606</w:t>
            </w:r>
          </w:p>
        </w:tc>
        <w:tc>
          <w:tcPr>
            <w:tcW w:w="2160" w:type="dxa"/>
          </w:tcPr>
          <w:p w14:paraId="4785446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074EB63D" w14:textId="77777777" w:rsidTr="00123F31">
        <w:tc>
          <w:tcPr>
            <w:tcW w:w="2160" w:type="dxa"/>
          </w:tcPr>
          <w:p w14:paraId="1728050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7556DB4D"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13663</w:t>
            </w:r>
          </w:p>
        </w:tc>
        <w:tc>
          <w:tcPr>
            <w:tcW w:w="2160" w:type="dxa"/>
          </w:tcPr>
          <w:p w14:paraId="2028046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6832</w:t>
            </w:r>
          </w:p>
        </w:tc>
        <w:tc>
          <w:tcPr>
            <w:tcW w:w="2160" w:type="dxa"/>
          </w:tcPr>
          <w:p w14:paraId="3A3E68F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66B285B4" w14:textId="77777777" w:rsidTr="00123F31">
        <w:tc>
          <w:tcPr>
            <w:tcW w:w="2160" w:type="dxa"/>
          </w:tcPr>
          <w:p w14:paraId="71B1ED1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Chunta</w:t>
            </w:r>
          </w:p>
        </w:tc>
        <w:tc>
          <w:tcPr>
            <w:tcW w:w="2160" w:type="dxa"/>
          </w:tcPr>
          <w:p w14:paraId="51E18EA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2610</w:t>
            </w:r>
          </w:p>
        </w:tc>
        <w:tc>
          <w:tcPr>
            <w:tcW w:w="2160" w:type="dxa"/>
          </w:tcPr>
          <w:p w14:paraId="5529995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1305</w:t>
            </w:r>
          </w:p>
        </w:tc>
        <w:tc>
          <w:tcPr>
            <w:tcW w:w="2160" w:type="dxa"/>
          </w:tcPr>
          <w:p w14:paraId="37EBA8A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0</w:t>
            </w:r>
          </w:p>
        </w:tc>
      </w:tr>
    </w:tbl>
    <w:p w14:paraId="69C04592" w14:textId="77777777" w:rsidR="003D6B69" w:rsidRPr="004318F7" w:rsidRDefault="003D6B69" w:rsidP="003D6B69">
      <w:pPr>
        <w:rPr>
          <w:rFonts w:ascii="Times New Roman" w:hAnsi="Times New Roman" w:cs="Times New Roman"/>
          <w:b/>
        </w:rPr>
      </w:pPr>
    </w:p>
    <w:p w14:paraId="1039E38F" w14:textId="77777777" w:rsidR="003D6B69" w:rsidRPr="004318F7" w:rsidRDefault="003D6B69" w:rsidP="003D6B69">
      <w:pPr>
        <w:rPr>
          <w:rFonts w:ascii="Times New Roman" w:hAnsi="Times New Roman" w:cs="Times New Roman"/>
          <w:b/>
        </w:rPr>
      </w:pPr>
      <w:r w:rsidRPr="004318F7">
        <w:rPr>
          <w:rFonts w:ascii="Times New Roman" w:hAnsi="Times New Roman" w:cs="Times New Roman"/>
          <w:b/>
        </w:rPr>
        <w:t>Zamora (3)</w:t>
      </w:r>
      <w:r w:rsidRPr="004318F7">
        <w:rPr>
          <w:rFonts w:ascii="Times New Roman" w:hAnsi="Times New Roman" w:cs="Times New Roman"/>
          <w:bCs/>
        </w:rPr>
        <w:t xml:space="preserve"> </w:t>
      </w:r>
      <w:r w:rsidRPr="004318F7">
        <w:rPr>
          <w:rFonts w:ascii="Times New Roman" w:hAnsi="Times New Roman" w:cs="Times New Roman"/>
          <w:b/>
        </w:rPr>
        <w:t>(El PP puede quitar a VOX su escaño con una variación de unos 2.000 votos)</w:t>
      </w:r>
    </w:p>
    <w:tbl>
      <w:tblPr>
        <w:tblW w:w="0" w:type="auto"/>
        <w:tblLook w:val="04A0" w:firstRow="1" w:lastRow="0" w:firstColumn="1" w:lastColumn="0" w:noHBand="0" w:noVBand="1"/>
      </w:tblPr>
      <w:tblGrid>
        <w:gridCol w:w="2130"/>
        <w:gridCol w:w="2123"/>
        <w:gridCol w:w="2123"/>
        <w:gridCol w:w="2128"/>
      </w:tblGrid>
      <w:tr w:rsidR="003D6B69" w:rsidRPr="004318F7" w14:paraId="66BF86D0" w14:textId="77777777" w:rsidTr="00123F31">
        <w:tc>
          <w:tcPr>
            <w:tcW w:w="2160" w:type="dxa"/>
          </w:tcPr>
          <w:p w14:paraId="17DB9F8C"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Partido</w:t>
            </w:r>
          </w:p>
        </w:tc>
        <w:tc>
          <w:tcPr>
            <w:tcW w:w="2160" w:type="dxa"/>
          </w:tcPr>
          <w:p w14:paraId="5F8472FB"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c>
          <w:tcPr>
            <w:tcW w:w="2160" w:type="dxa"/>
          </w:tcPr>
          <w:p w14:paraId="773BFF1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/2</w:t>
            </w:r>
          </w:p>
        </w:tc>
        <w:tc>
          <w:tcPr>
            <w:tcW w:w="2160" w:type="dxa"/>
          </w:tcPr>
          <w:p w14:paraId="53B520FE"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Escaños</w:t>
            </w:r>
          </w:p>
        </w:tc>
      </w:tr>
      <w:tr w:rsidR="003D6B69" w:rsidRPr="004318F7" w14:paraId="713E9DF7" w14:textId="77777777" w:rsidTr="00123F31">
        <w:tc>
          <w:tcPr>
            <w:tcW w:w="2160" w:type="dxa"/>
          </w:tcPr>
          <w:p w14:paraId="5CA3D1E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PP</w:t>
            </w:r>
          </w:p>
        </w:tc>
        <w:tc>
          <w:tcPr>
            <w:tcW w:w="2160" w:type="dxa"/>
          </w:tcPr>
          <w:p w14:paraId="13B83375"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32839</w:t>
            </w:r>
          </w:p>
        </w:tc>
        <w:tc>
          <w:tcPr>
            <w:tcW w:w="2160" w:type="dxa"/>
          </w:tcPr>
          <w:p w14:paraId="1C9ACD3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16420</w:t>
            </w:r>
          </w:p>
        </w:tc>
        <w:tc>
          <w:tcPr>
            <w:tcW w:w="2160" w:type="dxa"/>
          </w:tcPr>
          <w:p w14:paraId="79C0B722"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613F2A66" w14:textId="77777777" w:rsidTr="00123F31">
        <w:tc>
          <w:tcPr>
            <w:tcW w:w="2160" w:type="dxa"/>
          </w:tcPr>
          <w:p w14:paraId="0A3F0E6F"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PSOE/IU</w:t>
            </w:r>
          </w:p>
        </w:tc>
        <w:tc>
          <w:tcPr>
            <w:tcW w:w="2160" w:type="dxa"/>
          </w:tcPr>
          <w:p w14:paraId="30197BFC"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28674</w:t>
            </w:r>
          </w:p>
        </w:tc>
        <w:tc>
          <w:tcPr>
            <w:tcW w:w="2160" w:type="dxa"/>
          </w:tcPr>
          <w:p w14:paraId="5CB64D35"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14337</w:t>
            </w:r>
          </w:p>
        </w:tc>
        <w:tc>
          <w:tcPr>
            <w:tcW w:w="2160" w:type="dxa"/>
          </w:tcPr>
          <w:p w14:paraId="58BCE237"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r w:rsidR="003D6B69" w:rsidRPr="004318F7" w14:paraId="7CA64C8C" w14:textId="77777777" w:rsidTr="00123F31">
        <w:tc>
          <w:tcPr>
            <w:tcW w:w="2160" w:type="dxa"/>
          </w:tcPr>
          <w:p w14:paraId="4F4A83C3"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VOX</w:t>
            </w:r>
          </w:p>
        </w:tc>
        <w:tc>
          <w:tcPr>
            <w:tcW w:w="2160" w:type="dxa"/>
          </w:tcPr>
          <w:p w14:paraId="78ADC194" w14:textId="77777777" w:rsidR="003D6B69" w:rsidRPr="004318F7" w:rsidRDefault="003D6B69" w:rsidP="00123F31">
            <w:pPr>
              <w:rPr>
                <w:rFonts w:ascii="Times New Roman" w:hAnsi="Times New Roman" w:cs="Times New Roman"/>
              </w:rPr>
            </w:pPr>
            <w:r w:rsidRPr="004318F7">
              <w:rPr>
                <w:rFonts w:ascii="Times New Roman" w:hAnsi="Times New Roman" w:cs="Times New Roman"/>
                <w:b/>
              </w:rPr>
              <w:t>17255</w:t>
            </w:r>
          </w:p>
        </w:tc>
        <w:tc>
          <w:tcPr>
            <w:tcW w:w="2160" w:type="dxa"/>
          </w:tcPr>
          <w:p w14:paraId="3CE840A1"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8628</w:t>
            </w:r>
          </w:p>
        </w:tc>
        <w:tc>
          <w:tcPr>
            <w:tcW w:w="2160" w:type="dxa"/>
          </w:tcPr>
          <w:p w14:paraId="35042FB0" w14:textId="77777777" w:rsidR="003D6B69" w:rsidRPr="004318F7" w:rsidRDefault="003D6B69" w:rsidP="00123F31">
            <w:pPr>
              <w:rPr>
                <w:rFonts w:ascii="Times New Roman" w:hAnsi="Times New Roman" w:cs="Times New Roman"/>
              </w:rPr>
            </w:pPr>
            <w:r w:rsidRPr="004318F7">
              <w:rPr>
                <w:rFonts w:ascii="Times New Roman" w:hAnsi="Times New Roman" w:cs="Times New Roman"/>
              </w:rPr>
              <w:t>1</w:t>
            </w:r>
          </w:p>
        </w:tc>
      </w:tr>
    </w:tbl>
    <w:p w14:paraId="12D3A05B" w14:textId="77777777" w:rsidR="003D6B69" w:rsidRPr="004318F7" w:rsidRDefault="003D6B69" w:rsidP="001B04EE">
      <w:pPr>
        <w:spacing w:before="100" w:beforeAutospacing="1" w:after="100" w:afterAutospacing="1"/>
        <w:jc w:val="both"/>
        <w:rPr>
          <w:rFonts w:ascii="Times New Roman" w:hAnsi="Times New Roman" w:cs="Times New Roman"/>
        </w:rPr>
      </w:pPr>
    </w:p>
    <w:p w14:paraId="5BBB8286" w14:textId="77777777" w:rsidR="00457619" w:rsidRPr="004318F7" w:rsidRDefault="00457619" w:rsidP="00C71DA1">
      <w:pPr>
        <w:jc w:val="both"/>
        <w:rPr>
          <w:rFonts w:ascii="Times New Roman" w:hAnsi="Times New Roman" w:cs="Times New Roman"/>
        </w:rPr>
      </w:pPr>
    </w:p>
    <w:sectPr w:rsidR="00457619" w:rsidRPr="004318F7" w:rsidSect="004318F7">
      <w:footerReference w:type="even" r:id="rId13"/>
      <w:footerReference w:type="default" r:id="rId14"/>
      <w:pgSz w:w="11906" w:h="16838"/>
      <w:pgMar w:top="983" w:right="1701" w:bottom="118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EB64F" w14:textId="77777777" w:rsidR="00D00C8C" w:rsidRDefault="00D00C8C" w:rsidP="004318F7">
      <w:r>
        <w:separator/>
      </w:r>
    </w:p>
  </w:endnote>
  <w:endnote w:type="continuationSeparator" w:id="0">
    <w:p w14:paraId="62613E32" w14:textId="77777777" w:rsidR="00D00C8C" w:rsidRDefault="00D00C8C" w:rsidP="0043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05570823"/>
      <w:docPartObj>
        <w:docPartGallery w:val="Page Numbers (Bottom of Page)"/>
        <w:docPartUnique/>
      </w:docPartObj>
    </w:sdtPr>
    <w:sdtContent>
      <w:p w14:paraId="206BD995" w14:textId="2EB678F3" w:rsidR="004318F7" w:rsidRDefault="004318F7" w:rsidP="00311FA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10</w:t>
        </w:r>
        <w:r>
          <w:rPr>
            <w:rStyle w:val="Nmerodepgina"/>
          </w:rPr>
          <w:fldChar w:fldCharType="end"/>
        </w:r>
      </w:p>
    </w:sdtContent>
  </w:sdt>
  <w:p w14:paraId="6822F708" w14:textId="77777777" w:rsidR="004318F7" w:rsidRDefault="004318F7" w:rsidP="004318F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88610791"/>
      <w:docPartObj>
        <w:docPartGallery w:val="Page Numbers (Bottom of Page)"/>
        <w:docPartUnique/>
      </w:docPartObj>
    </w:sdtPr>
    <w:sdtContent>
      <w:p w14:paraId="65237ECC" w14:textId="3EC33DDF" w:rsidR="004318F7" w:rsidRDefault="004318F7" w:rsidP="00311FA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F09C6FB" w14:textId="77777777" w:rsidR="004318F7" w:rsidRDefault="004318F7" w:rsidP="004318F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A36C" w14:textId="77777777" w:rsidR="00D00C8C" w:rsidRDefault="00D00C8C" w:rsidP="004318F7">
      <w:r>
        <w:separator/>
      </w:r>
    </w:p>
  </w:footnote>
  <w:footnote w:type="continuationSeparator" w:id="0">
    <w:p w14:paraId="47853732" w14:textId="77777777" w:rsidR="00D00C8C" w:rsidRDefault="00D00C8C" w:rsidP="00431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58446CF"/>
    <w:multiLevelType w:val="multilevel"/>
    <w:tmpl w:val="85E0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83F17"/>
    <w:multiLevelType w:val="multilevel"/>
    <w:tmpl w:val="0B30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2312">
    <w:abstractNumId w:val="9"/>
  </w:num>
  <w:num w:numId="2" w16cid:durableId="122310196">
    <w:abstractNumId w:val="8"/>
  </w:num>
  <w:num w:numId="3" w16cid:durableId="1882592801">
    <w:abstractNumId w:val="6"/>
  </w:num>
  <w:num w:numId="4" w16cid:durableId="309477558">
    <w:abstractNumId w:val="5"/>
  </w:num>
  <w:num w:numId="5" w16cid:durableId="2142260236">
    <w:abstractNumId w:val="4"/>
  </w:num>
  <w:num w:numId="6" w16cid:durableId="588851762">
    <w:abstractNumId w:val="7"/>
  </w:num>
  <w:num w:numId="7" w16cid:durableId="1387148023">
    <w:abstractNumId w:val="3"/>
  </w:num>
  <w:num w:numId="8" w16cid:durableId="174808158">
    <w:abstractNumId w:val="2"/>
  </w:num>
  <w:num w:numId="9" w16cid:durableId="821895901">
    <w:abstractNumId w:val="1"/>
  </w:num>
  <w:num w:numId="10" w16cid:durableId="1065563871">
    <w:abstractNumId w:val="0"/>
  </w:num>
  <w:num w:numId="11" w16cid:durableId="1221792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19"/>
    <w:rsid w:val="00055558"/>
    <w:rsid w:val="00092502"/>
    <w:rsid w:val="00100776"/>
    <w:rsid w:val="00110C20"/>
    <w:rsid w:val="001B04EE"/>
    <w:rsid w:val="001B77DB"/>
    <w:rsid w:val="001F1650"/>
    <w:rsid w:val="00257955"/>
    <w:rsid w:val="002A7C4A"/>
    <w:rsid w:val="0030017B"/>
    <w:rsid w:val="00366513"/>
    <w:rsid w:val="003D5C03"/>
    <w:rsid w:val="003D6B69"/>
    <w:rsid w:val="004318F7"/>
    <w:rsid w:val="00442793"/>
    <w:rsid w:val="00457619"/>
    <w:rsid w:val="004B6677"/>
    <w:rsid w:val="005178B2"/>
    <w:rsid w:val="0058375E"/>
    <w:rsid w:val="005C1E27"/>
    <w:rsid w:val="005E65FE"/>
    <w:rsid w:val="006638A3"/>
    <w:rsid w:val="007333D7"/>
    <w:rsid w:val="007361D2"/>
    <w:rsid w:val="0077057B"/>
    <w:rsid w:val="008421D9"/>
    <w:rsid w:val="00936599"/>
    <w:rsid w:val="009A4A1E"/>
    <w:rsid w:val="009E1140"/>
    <w:rsid w:val="00A652A0"/>
    <w:rsid w:val="00A9510B"/>
    <w:rsid w:val="00B027AF"/>
    <w:rsid w:val="00B6706A"/>
    <w:rsid w:val="00B67369"/>
    <w:rsid w:val="00BE5A91"/>
    <w:rsid w:val="00BE791A"/>
    <w:rsid w:val="00C65AD3"/>
    <w:rsid w:val="00C71DA1"/>
    <w:rsid w:val="00CA536C"/>
    <w:rsid w:val="00D00C8C"/>
    <w:rsid w:val="00D532A7"/>
    <w:rsid w:val="00D6734F"/>
    <w:rsid w:val="00D90221"/>
    <w:rsid w:val="00D9401D"/>
    <w:rsid w:val="00DE67C7"/>
    <w:rsid w:val="00E07044"/>
    <w:rsid w:val="00E23984"/>
    <w:rsid w:val="00F13447"/>
    <w:rsid w:val="00F475FD"/>
    <w:rsid w:val="00F93A51"/>
    <w:rsid w:val="00FB1700"/>
    <w:rsid w:val="00FE4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62A6"/>
  <w15:chartTrackingRefBased/>
  <w15:docId w15:val="{02132B0F-0894-4F40-A893-5070EDA6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ar"/>
    <w:uiPriority w:val="9"/>
    <w:qFormat/>
    <w:rsid w:val="003D6B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457619"/>
    <w:pPr>
      <w:spacing w:before="100" w:beforeAutospacing="1" w:after="100" w:afterAutospacing="1"/>
      <w:outlineLvl w:val="1"/>
    </w:pPr>
    <w:rPr>
      <w:rFonts w:ascii="Times New Roman" w:eastAsia="Times New Roman" w:hAnsi="Times New Roman" w:cs="Times New Roman"/>
      <w:b/>
      <w:bCs/>
      <w:kern w:val="0"/>
      <w:sz w:val="36"/>
      <w:szCs w:val="36"/>
      <w:lang w:eastAsia="es-ES_tradnl"/>
      <w14:ligatures w14:val="none"/>
    </w:rPr>
  </w:style>
  <w:style w:type="paragraph" w:styleId="Ttulo3">
    <w:name w:val="heading 3"/>
    <w:basedOn w:val="Normal"/>
    <w:next w:val="Normal"/>
    <w:link w:val="Ttulo3Car"/>
    <w:uiPriority w:val="9"/>
    <w:unhideWhenUsed/>
    <w:qFormat/>
    <w:rsid w:val="00457619"/>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3D6B69"/>
    <w:pPr>
      <w:keepNext/>
      <w:keepLines/>
      <w:spacing w:before="200" w:line="276" w:lineRule="auto"/>
      <w:outlineLvl w:val="3"/>
    </w:pPr>
    <w:rPr>
      <w:rFonts w:asciiTheme="majorHAnsi" w:eastAsiaTheme="majorEastAsia" w:hAnsiTheme="majorHAnsi" w:cstheme="majorBidi"/>
      <w:b/>
      <w:bCs/>
      <w:i/>
      <w:iCs/>
      <w:color w:val="4472C4" w:themeColor="accent1"/>
      <w:kern w:val="0"/>
      <w:sz w:val="22"/>
      <w:szCs w:val="22"/>
      <w:lang w:val="en-US"/>
      <w14:ligatures w14:val="none"/>
    </w:rPr>
  </w:style>
  <w:style w:type="paragraph" w:styleId="Ttulo5">
    <w:name w:val="heading 5"/>
    <w:basedOn w:val="Normal"/>
    <w:next w:val="Normal"/>
    <w:link w:val="Ttulo5Car"/>
    <w:uiPriority w:val="9"/>
    <w:semiHidden/>
    <w:unhideWhenUsed/>
    <w:qFormat/>
    <w:rsid w:val="003D6B69"/>
    <w:pPr>
      <w:keepNext/>
      <w:keepLines/>
      <w:spacing w:before="200" w:line="276" w:lineRule="auto"/>
      <w:outlineLvl w:val="4"/>
    </w:pPr>
    <w:rPr>
      <w:rFonts w:asciiTheme="majorHAnsi" w:eastAsiaTheme="majorEastAsia" w:hAnsiTheme="majorHAnsi" w:cstheme="majorBidi"/>
      <w:color w:val="1F3763" w:themeColor="accent1" w:themeShade="7F"/>
      <w:kern w:val="0"/>
      <w:sz w:val="22"/>
      <w:szCs w:val="22"/>
      <w:lang w:val="en-US"/>
      <w14:ligatures w14:val="none"/>
    </w:rPr>
  </w:style>
  <w:style w:type="paragraph" w:styleId="Ttulo6">
    <w:name w:val="heading 6"/>
    <w:basedOn w:val="Normal"/>
    <w:next w:val="Normal"/>
    <w:link w:val="Ttulo6Car"/>
    <w:uiPriority w:val="9"/>
    <w:semiHidden/>
    <w:unhideWhenUsed/>
    <w:qFormat/>
    <w:rsid w:val="003D6B69"/>
    <w:pPr>
      <w:keepNext/>
      <w:keepLines/>
      <w:spacing w:before="200" w:line="276" w:lineRule="auto"/>
      <w:outlineLvl w:val="5"/>
    </w:pPr>
    <w:rPr>
      <w:rFonts w:asciiTheme="majorHAnsi" w:eastAsiaTheme="majorEastAsia" w:hAnsiTheme="majorHAnsi" w:cstheme="majorBidi"/>
      <w:i/>
      <w:iCs/>
      <w:color w:val="1F3763" w:themeColor="accent1" w:themeShade="7F"/>
      <w:kern w:val="0"/>
      <w:sz w:val="22"/>
      <w:szCs w:val="22"/>
      <w:lang w:val="en-US"/>
      <w14:ligatures w14:val="none"/>
    </w:rPr>
  </w:style>
  <w:style w:type="paragraph" w:styleId="Ttulo7">
    <w:name w:val="heading 7"/>
    <w:basedOn w:val="Normal"/>
    <w:next w:val="Normal"/>
    <w:link w:val="Ttulo7Car"/>
    <w:uiPriority w:val="9"/>
    <w:semiHidden/>
    <w:unhideWhenUsed/>
    <w:qFormat/>
    <w:rsid w:val="003D6B69"/>
    <w:pPr>
      <w:keepNext/>
      <w:keepLines/>
      <w:spacing w:before="200" w:line="276" w:lineRule="auto"/>
      <w:outlineLvl w:val="6"/>
    </w:pPr>
    <w:rPr>
      <w:rFonts w:asciiTheme="majorHAnsi" w:eastAsiaTheme="majorEastAsia" w:hAnsiTheme="majorHAnsi" w:cstheme="majorBidi"/>
      <w:i/>
      <w:iCs/>
      <w:color w:val="404040" w:themeColor="text1" w:themeTint="BF"/>
      <w:kern w:val="0"/>
      <w:sz w:val="22"/>
      <w:szCs w:val="22"/>
      <w:lang w:val="en-US"/>
      <w14:ligatures w14:val="none"/>
    </w:rPr>
  </w:style>
  <w:style w:type="paragraph" w:styleId="Ttulo8">
    <w:name w:val="heading 8"/>
    <w:basedOn w:val="Normal"/>
    <w:next w:val="Normal"/>
    <w:link w:val="Ttulo8Car"/>
    <w:uiPriority w:val="9"/>
    <w:semiHidden/>
    <w:unhideWhenUsed/>
    <w:qFormat/>
    <w:rsid w:val="003D6B69"/>
    <w:pPr>
      <w:keepNext/>
      <w:keepLines/>
      <w:spacing w:before="200" w:line="276" w:lineRule="auto"/>
      <w:outlineLvl w:val="7"/>
    </w:pPr>
    <w:rPr>
      <w:rFonts w:asciiTheme="majorHAnsi" w:eastAsiaTheme="majorEastAsia" w:hAnsiTheme="majorHAnsi" w:cstheme="majorBidi"/>
      <w:color w:val="4472C4" w:themeColor="accent1"/>
      <w:kern w:val="0"/>
      <w:sz w:val="20"/>
      <w:szCs w:val="20"/>
      <w:lang w:val="en-US"/>
      <w14:ligatures w14:val="none"/>
    </w:rPr>
  </w:style>
  <w:style w:type="paragraph" w:styleId="Ttulo9">
    <w:name w:val="heading 9"/>
    <w:basedOn w:val="Normal"/>
    <w:next w:val="Normal"/>
    <w:link w:val="Ttulo9Car"/>
    <w:uiPriority w:val="9"/>
    <w:semiHidden/>
    <w:unhideWhenUsed/>
    <w:qFormat/>
    <w:rsid w:val="003D6B69"/>
    <w:pPr>
      <w:keepNext/>
      <w:keepLines/>
      <w:spacing w:before="200" w:line="276" w:lineRule="auto"/>
      <w:outlineLvl w:val="8"/>
    </w:pPr>
    <w:rPr>
      <w:rFonts w:asciiTheme="majorHAnsi" w:eastAsiaTheme="majorEastAsia" w:hAnsiTheme="majorHAnsi" w:cstheme="majorBidi"/>
      <w:i/>
      <w:iCs/>
      <w:color w:val="404040" w:themeColor="text1" w:themeTint="BF"/>
      <w:kern w:val="0"/>
      <w:sz w:val="20"/>
      <w:szCs w:val="20"/>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57619"/>
    <w:rPr>
      <w:rFonts w:ascii="Times New Roman" w:eastAsia="Times New Roman" w:hAnsi="Times New Roman" w:cs="Times New Roman"/>
      <w:b/>
      <w:bCs/>
      <w:kern w:val="0"/>
      <w:sz w:val="36"/>
      <w:szCs w:val="36"/>
      <w:lang w:eastAsia="es-ES_tradnl"/>
      <w14:ligatures w14:val="none"/>
    </w:rPr>
  </w:style>
  <w:style w:type="character" w:styleId="Textoennegrita">
    <w:name w:val="Strong"/>
    <w:basedOn w:val="Fuentedeprrafopredeter"/>
    <w:uiPriority w:val="22"/>
    <w:qFormat/>
    <w:rsid w:val="00457619"/>
    <w:rPr>
      <w:b/>
      <w:bCs/>
    </w:rPr>
  </w:style>
  <w:style w:type="paragraph" w:styleId="NormalWeb">
    <w:name w:val="Normal (Web)"/>
    <w:basedOn w:val="Normal"/>
    <w:uiPriority w:val="99"/>
    <w:unhideWhenUsed/>
    <w:rsid w:val="00457619"/>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Ttulo3Car">
    <w:name w:val="Título 3 Car"/>
    <w:basedOn w:val="Fuentedeprrafopredeter"/>
    <w:link w:val="Ttulo3"/>
    <w:uiPriority w:val="9"/>
    <w:rsid w:val="00457619"/>
    <w:rPr>
      <w:rFonts w:asciiTheme="majorHAnsi" w:eastAsiaTheme="majorEastAsia" w:hAnsiTheme="majorHAnsi" w:cstheme="majorBidi"/>
      <w:color w:val="1F3763" w:themeColor="accent1" w:themeShade="7F"/>
    </w:rPr>
  </w:style>
  <w:style w:type="character" w:styleId="nfasis">
    <w:name w:val="Emphasis"/>
    <w:basedOn w:val="Fuentedeprrafopredeter"/>
    <w:uiPriority w:val="20"/>
    <w:qFormat/>
    <w:rsid w:val="00D9401D"/>
    <w:rPr>
      <w:i/>
      <w:iCs/>
    </w:rPr>
  </w:style>
  <w:style w:type="character" w:styleId="Hipervnculo">
    <w:name w:val="Hyperlink"/>
    <w:basedOn w:val="Fuentedeprrafopredeter"/>
    <w:uiPriority w:val="99"/>
    <w:unhideWhenUsed/>
    <w:rsid w:val="00D9401D"/>
    <w:rPr>
      <w:color w:val="0000FF"/>
      <w:u w:val="single"/>
    </w:rPr>
  </w:style>
  <w:style w:type="character" w:customStyle="1" w:styleId="Ttulo1Car">
    <w:name w:val="Título 1 Car"/>
    <w:basedOn w:val="Fuentedeprrafopredeter"/>
    <w:link w:val="Ttulo1"/>
    <w:uiPriority w:val="9"/>
    <w:rsid w:val="003D6B69"/>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3D6B69"/>
    <w:rPr>
      <w:rFonts w:asciiTheme="majorHAnsi" w:eastAsiaTheme="majorEastAsia" w:hAnsiTheme="majorHAnsi" w:cstheme="majorBidi"/>
      <w:b/>
      <w:bCs/>
      <w:i/>
      <w:iCs/>
      <w:color w:val="4472C4" w:themeColor="accent1"/>
      <w:kern w:val="0"/>
      <w:sz w:val="22"/>
      <w:szCs w:val="22"/>
      <w:lang w:val="en-US"/>
      <w14:ligatures w14:val="none"/>
    </w:rPr>
  </w:style>
  <w:style w:type="character" w:customStyle="1" w:styleId="Ttulo5Car">
    <w:name w:val="Título 5 Car"/>
    <w:basedOn w:val="Fuentedeprrafopredeter"/>
    <w:link w:val="Ttulo5"/>
    <w:uiPriority w:val="9"/>
    <w:semiHidden/>
    <w:rsid w:val="003D6B69"/>
    <w:rPr>
      <w:rFonts w:asciiTheme="majorHAnsi" w:eastAsiaTheme="majorEastAsia" w:hAnsiTheme="majorHAnsi" w:cstheme="majorBidi"/>
      <w:color w:val="1F3763" w:themeColor="accent1" w:themeShade="7F"/>
      <w:kern w:val="0"/>
      <w:sz w:val="22"/>
      <w:szCs w:val="22"/>
      <w:lang w:val="en-US"/>
      <w14:ligatures w14:val="none"/>
    </w:rPr>
  </w:style>
  <w:style w:type="character" w:customStyle="1" w:styleId="Ttulo6Car">
    <w:name w:val="Título 6 Car"/>
    <w:basedOn w:val="Fuentedeprrafopredeter"/>
    <w:link w:val="Ttulo6"/>
    <w:uiPriority w:val="9"/>
    <w:semiHidden/>
    <w:rsid w:val="003D6B69"/>
    <w:rPr>
      <w:rFonts w:asciiTheme="majorHAnsi" w:eastAsiaTheme="majorEastAsia" w:hAnsiTheme="majorHAnsi" w:cstheme="majorBidi"/>
      <w:i/>
      <w:iCs/>
      <w:color w:val="1F3763" w:themeColor="accent1" w:themeShade="7F"/>
      <w:kern w:val="0"/>
      <w:sz w:val="22"/>
      <w:szCs w:val="22"/>
      <w:lang w:val="en-US"/>
      <w14:ligatures w14:val="none"/>
    </w:rPr>
  </w:style>
  <w:style w:type="character" w:customStyle="1" w:styleId="Ttulo7Car">
    <w:name w:val="Título 7 Car"/>
    <w:basedOn w:val="Fuentedeprrafopredeter"/>
    <w:link w:val="Ttulo7"/>
    <w:uiPriority w:val="9"/>
    <w:semiHidden/>
    <w:rsid w:val="003D6B69"/>
    <w:rPr>
      <w:rFonts w:asciiTheme="majorHAnsi" w:eastAsiaTheme="majorEastAsia" w:hAnsiTheme="majorHAnsi" w:cstheme="majorBidi"/>
      <w:i/>
      <w:iCs/>
      <w:color w:val="404040" w:themeColor="text1" w:themeTint="BF"/>
      <w:kern w:val="0"/>
      <w:sz w:val="22"/>
      <w:szCs w:val="22"/>
      <w:lang w:val="en-US"/>
      <w14:ligatures w14:val="none"/>
    </w:rPr>
  </w:style>
  <w:style w:type="character" w:customStyle="1" w:styleId="Ttulo8Car">
    <w:name w:val="Título 8 Car"/>
    <w:basedOn w:val="Fuentedeprrafopredeter"/>
    <w:link w:val="Ttulo8"/>
    <w:uiPriority w:val="9"/>
    <w:semiHidden/>
    <w:rsid w:val="003D6B69"/>
    <w:rPr>
      <w:rFonts w:asciiTheme="majorHAnsi" w:eastAsiaTheme="majorEastAsia" w:hAnsiTheme="majorHAnsi" w:cstheme="majorBidi"/>
      <w:color w:val="4472C4" w:themeColor="accent1"/>
      <w:kern w:val="0"/>
      <w:sz w:val="20"/>
      <w:szCs w:val="20"/>
      <w:lang w:val="en-US"/>
      <w14:ligatures w14:val="none"/>
    </w:rPr>
  </w:style>
  <w:style w:type="character" w:customStyle="1" w:styleId="Ttulo9Car">
    <w:name w:val="Título 9 Car"/>
    <w:basedOn w:val="Fuentedeprrafopredeter"/>
    <w:link w:val="Ttulo9"/>
    <w:uiPriority w:val="9"/>
    <w:semiHidden/>
    <w:rsid w:val="003D6B69"/>
    <w:rPr>
      <w:rFonts w:asciiTheme="majorHAnsi" w:eastAsiaTheme="majorEastAsia" w:hAnsiTheme="majorHAnsi" w:cstheme="majorBidi"/>
      <w:i/>
      <w:iCs/>
      <w:color w:val="404040" w:themeColor="text1" w:themeTint="BF"/>
      <w:kern w:val="0"/>
      <w:sz w:val="20"/>
      <w:szCs w:val="20"/>
      <w:lang w:val="en-US"/>
      <w14:ligatures w14:val="none"/>
    </w:rPr>
  </w:style>
  <w:style w:type="paragraph" w:styleId="Encabezado">
    <w:name w:val="header"/>
    <w:basedOn w:val="Normal"/>
    <w:link w:val="EncabezadoCar"/>
    <w:uiPriority w:val="99"/>
    <w:unhideWhenUsed/>
    <w:rsid w:val="003D6B69"/>
    <w:pPr>
      <w:tabs>
        <w:tab w:val="center" w:pos="4680"/>
        <w:tab w:val="right" w:pos="9360"/>
      </w:tabs>
    </w:pPr>
    <w:rPr>
      <w:kern w:val="0"/>
      <w:sz w:val="22"/>
      <w:szCs w:val="22"/>
      <w:lang w:val="en-US"/>
      <w14:ligatures w14:val="none"/>
    </w:rPr>
  </w:style>
  <w:style w:type="character" w:customStyle="1" w:styleId="EncabezadoCar">
    <w:name w:val="Encabezado Car"/>
    <w:basedOn w:val="Fuentedeprrafopredeter"/>
    <w:link w:val="Encabezado"/>
    <w:uiPriority w:val="99"/>
    <w:rsid w:val="003D6B69"/>
    <w:rPr>
      <w:rFonts w:eastAsiaTheme="minorEastAsia"/>
      <w:kern w:val="0"/>
      <w:sz w:val="22"/>
      <w:szCs w:val="22"/>
      <w:lang w:val="en-US"/>
      <w14:ligatures w14:val="none"/>
    </w:rPr>
  </w:style>
  <w:style w:type="paragraph" w:styleId="Piedepgina">
    <w:name w:val="footer"/>
    <w:basedOn w:val="Normal"/>
    <w:link w:val="PiedepginaCar"/>
    <w:uiPriority w:val="99"/>
    <w:unhideWhenUsed/>
    <w:rsid w:val="003D6B69"/>
    <w:pPr>
      <w:tabs>
        <w:tab w:val="center" w:pos="4680"/>
        <w:tab w:val="right" w:pos="9360"/>
      </w:tabs>
    </w:pPr>
    <w:rPr>
      <w:kern w:val="0"/>
      <w:sz w:val="22"/>
      <w:szCs w:val="22"/>
      <w:lang w:val="en-US"/>
      <w14:ligatures w14:val="none"/>
    </w:rPr>
  </w:style>
  <w:style w:type="character" w:customStyle="1" w:styleId="PiedepginaCar">
    <w:name w:val="Pie de página Car"/>
    <w:basedOn w:val="Fuentedeprrafopredeter"/>
    <w:link w:val="Piedepgina"/>
    <w:uiPriority w:val="99"/>
    <w:rsid w:val="003D6B69"/>
    <w:rPr>
      <w:rFonts w:eastAsiaTheme="minorEastAsia"/>
      <w:kern w:val="0"/>
      <w:sz w:val="22"/>
      <w:szCs w:val="22"/>
      <w:lang w:val="en-US"/>
      <w14:ligatures w14:val="none"/>
    </w:rPr>
  </w:style>
  <w:style w:type="paragraph" w:styleId="Sinespaciado">
    <w:name w:val="No Spacing"/>
    <w:uiPriority w:val="1"/>
    <w:qFormat/>
    <w:rsid w:val="003D6B69"/>
    <w:rPr>
      <w:rFonts w:eastAsiaTheme="minorEastAsia"/>
      <w:kern w:val="0"/>
      <w:sz w:val="22"/>
      <w:szCs w:val="22"/>
      <w:lang w:val="en-US"/>
      <w14:ligatures w14:val="none"/>
    </w:rPr>
  </w:style>
  <w:style w:type="paragraph" w:styleId="Ttulo">
    <w:name w:val="Title"/>
    <w:basedOn w:val="Normal"/>
    <w:next w:val="Normal"/>
    <w:link w:val="TtuloCar"/>
    <w:uiPriority w:val="10"/>
    <w:qFormat/>
    <w:rsid w:val="003D6B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14:ligatures w14:val="none"/>
    </w:rPr>
  </w:style>
  <w:style w:type="character" w:customStyle="1" w:styleId="TtuloCar">
    <w:name w:val="Título Car"/>
    <w:basedOn w:val="Fuentedeprrafopredeter"/>
    <w:link w:val="Ttulo"/>
    <w:uiPriority w:val="10"/>
    <w:rsid w:val="003D6B69"/>
    <w:rPr>
      <w:rFonts w:asciiTheme="majorHAnsi" w:eastAsiaTheme="majorEastAsia" w:hAnsiTheme="majorHAnsi" w:cstheme="majorBidi"/>
      <w:color w:val="323E4F" w:themeColor="text2" w:themeShade="BF"/>
      <w:spacing w:val="5"/>
      <w:kern w:val="28"/>
      <w:sz w:val="52"/>
      <w:szCs w:val="52"/>
      <w:lang w:val="en-US"/>
      <w14:ligatures w14:val="none"/>
    </w:rPr>
  </w:style>
  <w:style w:type="paragraph" w:styleId="Subttulo">
    <w:name w:val="Subtitle"/>
    <w:basedOn w:val="Normal"/>
    <w:next w:val="Normal"/>
    <w:link w:val="SubttuloCar"/>
    <w:uiPriority w:val="11"/>
    <w:qFormat/>
    <w:rsid w:val="003D6B69"/>
    <w:pPr>
      <w:numPr>
        <w:ilvl w:val="1"/>
      </w:numPr>
      <w:spacing w:after="200" w:line="276" w:lineRule="auto"/>
    </w:pPr>
    <w:rPr>
      <w:rFonts w:asciiTheme="majorHAnsi" w:eastAsiaTheme="majorEastAsia" w:hAnsiTheme="majorHAnsi" w:cstheme="majorBidi"/>
      <w:i/>
      <w:iCs/>
      <w:color w:val="4472C4" w:themeColor="accent1"/>
      <w:spacing w:val="15"/>
      <w:kern w:val="0"/>
      <w:lang w:val="en-US"/>
      <w14:ligatures w14:val="none"/>
    </w:rPr>
  </w:style>
  <w:style w:type="character" w:customStyle="1" w:styleId="SubttuloCar">
    <w:name w:val="Subtítulo Car"/>
    <w:basedOn w:val="Fuentedeprrafopredeter"/>
    <w:link w:val="Subttulo"/>
    <w:uiPriority w:val="11"/>
    <w:rsid w:val="003D6B69"/>
    <w:rPr>
      <w:rFonts w:asciiTheme="majorHAnsi" w:eastAsiaTheme="majorEastAsia" w:hAnsiTheme="majorHAnsi" w:cstheme="majorBidi"/>
      <w:i/>
      <w:iCs/>
      <w:color w:val="4472C4" w:themeColor="accent1"/>
      <w:spacing w:val="15"/>
      <w:kern w:val="0"/>
      <w:lang w:val="en-US"/>
      <w14:ligatures w14:val="none"/>
    </w:rPr>
  </w:style>
  <w:style w:type="paragraph" w:styleId="Prrafodelista">
    <w:name w:val="List Paragraph"/>
    <w:basedOn w:val="Normal"/>
    <w:uiPriority w:val="34"/>
    <w:qFormat/>
    <w:rsid w:val="003D6B69"/>
    <w:pPr>
      <w:spacing w:after="200" w:line="276" w:lineRule="auto"/>
      <w:ind w:left="720"/>
      <w:contextualSpacing/>
    </w:pPr>
    <w:rPr>
      <w:kern w:val="0"/>
      <w:sz w:val="22"/>
      <w:szCs w:val="22"/>
      <w:lang w:val="en-US"/>
      <w14:ligatures w14:val="none"/>
    </w:rPr>
  </w:style>
  <w:style w:type="paragraph" w:styleId="Textoindependiente">
    <w:name w:val="Body Text"/>
    <w:basedOn w:val="Normal"/>
    <w:link w:val="TextoindependienteCar"/>
    <w:uiPriority w:val="99"/>
    <w:unhideWhenUsed/>
    <w:rsid w:val="003D6B69"/>
    <w:pPr>
      <w:spacing w:after="120" w:line="276" w:lineRule="auto"/>
    </w:pPr>
    <w:rPr>
      <w:kern w:val="0"/>
      <w:sz w:val="22"/>
      <w:szCs w:val="22"/>
      <w:lang w:val="en-US"/>
      <w14:ligatures w14:val="none"/>
    </w:rPr>
  </w:style>
  <w:style w:type="character" w:customStyle="1" w:styleId="TextoindependienteCar">
    <w:name w:val="Texto independiente Car"/>
    <w:basedOn w:val="Fuentedeprrafopredeter"/>
    <w:link w:val="Textoindependiente"/>
    <w:uiPriority w:val="99"/>
    <w:rsid w:val="003D6B69"/>
    <w:rPr>
      <w:rFonts w:eastAsiaTheme="minorEastAsia"/>
      <w:kern w:val="0"/>
      <w:sz w:val="22"/>
      <w:szCs w:val="22"/>
      <w:lang w:val="en-US"/>
      <w14:ligatures w14:val="none"/>
    </w:rPr>
  </w:style>
  <w:style w:type="paragraph" w:styleId="Textoindependiente2">
    <w:name w:val="Body Text 2"/>
    <w:basedOn w:val="Normal"/>
    <w:link w:val="Textoindependiente2Car"/>
    <w:uiPriority w:val="99"/>
    <w:unhideWhenUsed/>
    <w:rsid w:val="003D6B69"/>
    <w:pPr>
      <w:spacing w:after="120" w:line="480" w:lineRule="auto"/>
    </w:pPr>
    <w:rPr>
      <w:kern w:val="0"/>
      <w:sz w:val="22"/>
      <w:szCs w:val="22"/>
      <w:lang w:val="en-US"/>
      <w14:ligatures w14:val="none"/>
    </w:rPr>
  </w:style>
  <w:style w:type="character" w:customStyle="1" w:styleId="Textoindependiente2Car">
    <w:name w:val="Texto independiente 2 Car"/>
    <w:basedOn w:val="Fuentedeprrafopredeter"/>
    <w:link w:val="Textoindependiente2"/>
    <w:uiPriority w:val="99"/>
    <w:rsid w:val="003D6B69"/>
    <w:rPr>
      <w:rFonts w:eastAsiaTheme="minorEastAsia"/>
      <w:kern w:val="0"/>
      <w:sz w:val="22"/>
      <w:szCs w:val="22"/>
      <w:lang w:val="en-US"/>
      <w14:ligatures w14:val="none"/>
    </w:rPr>
  </w:style>
  <w:style w:type="paragraph" w:styleId="Textoindependiente3">
    <w:name w:val="Body Text 3"/>
    <w:basedOn w:val="Normal"/>
    <w:link w:val="Textoindependiente3Car"/>
    <w:uiPriority w:val="99"/>
    <w:unhideWhenUsed/>
    <w:rsid w:val="003D6B69"/>
    <w:pPr>
      <w:spacing w:after="120" w:line="276" w:lineRule="auto"/>
    </w:pPr>
    <w:rPr>
      <w:kern w:val="0"/>
      <w:sz w:val="16"/>
      <w:szCs w:val="16"/>
      <w:lang w:val="en-US"/>
      <w14:ligatures w14:val="none"/>
    </w:rPr>
  </w:style>
  <w:style w:type="character" w:customStyle="1" w:styleId="Textoindependiente3Car">
    <w:name w:val="Texto independiente 3 Car"/>
    <w:basedOn w:val="Fuentedeprrafopredeter"/>
    <w:link w:val="Textoindependiente3"/>
    <w:uiPriority w:val="99"/>
    <w:rsid w:val="003D6B69"/>
    <w:rPr>
      <w:rFonts w:eastAsiaTheme="minorEastAsia"/>
      <w:kern w:val="0"/>
      <w:sz w:val="16"/>
      <w:szCs w:val="16"/>
      <w:lang w:val="en-US"/>
      <w14:ligatures w14:val="none"/>
    </w:rPr>
  </w:style>
  <w:style w:type="paragraph" w:styleId="Lista">
    <w:name w:val="List"/>
    <w:basedOn w:val="Normal"/>
    <w:uiPriority w:val="99"/>
    <w:unhideWhenUsed/>
    <w:rsid w:val="003D6B69"/>
    <w:pPr>
      <w:spacing w:after="200" w:line="276" w:lineRule="auto"/>
      <w:ind w:left="360" w:hanging="360"/>
      <w:contextualSpacing/>
    </w:pPr>
    <w:rPr>
      <w:kern w:val="0"/>
      <w:sz w:val="22"/>
      <w:szCs w:val="22"/>
      <w:lang w:val="en-US"/>
      <w14:ligatures w14:val="none"/>
    </w:rPr>
  </w:style>
  <w:style w:type="paragraph" w:styleId="Lista2">
    <w:name w:val="List 2"/>
    <w:basedOn w:val="Normal"/>
    <w:uiPriority w:val="99"/>
    <w:unhideWhenUsed/>
    <w:rsid w:val="003D6B69"/>
    <w:pPr>
      <w:spacing w:after="200" w:line="276" w:lineRule="auto"/>
      <w:ind w:left="720" w:hanging="360"/>
      <w:contextualSpacing/>
    </w:pPr>
    <w:rPr>
      <w:kern w:val="0"/>
      <w:sz w:val="22"/>
      <w:szCs w:val="22"/>
      <w:lang w:val="en-US"/>
      <w14:ligatures w14:val="none"/>
    </w:rPr>
  </w:style>
  <w:style w:type="paragraph" w:styleId="Lista3">
    <w:name w:val="List 3"/>
    <w:basedOn w:val="Normal"/>
    <w:uiPriority w:val="99"/>
    <w:unhideWhenUsed/>
    <w:rsid w:val="003D6B69"/>
    <w:pPr>
      <w:spacing w:after="200" w:line="276" w:lineRule="auto"/>
      <w:ind w:left="1080" w:hanging="360"/>
      <w:contextualSpacing/>
    </w:pPr>
    <w:rPr>
      <w:kern w:val="0"/>
      <w:sz w:val="22"/>
      <w:szCs w:val="22"/>
      <w:lang w:val="en-US"/>
      <w14:ligatures w14:val="none"/>
    </w:rPr>
  </w:style>
  <w:style w:type="paragraph" w:styleId="Listaconvietas">
    <w:name w:val="List Bullet"/>
    <w:basedOn w:val="Normal"/>
    <w:uiPriority w:val="99"/>
    <w:unhideWhenUsed/>
    <w:rsid w:val="003D6B69"/>
    <w:pPr>
      <w:numPr>
        <w:numId w:val="2"/>
      </w:numPr>
      <w:spacing w:after="200" w:line="276" w:lineRule="auto"/>
      <w:contextualSpacing/>
    </w:pPr>
    <w:rPr>
      <w:kern w:val="0"/>
      <w:sz w:val="22"/>
      <w:szCs w:val="22"/>
      <w:lang w:val="en-US"/>
      <w14:ligatures w14:val="none"/>
    </w:rPr>
  </w:style>
  <w:style w:type="paragraph" w:styleId="Listaconvietas2">
    <w:name w:val="List Bullet 2"/>
    <w:basedOn w:val="Normal"/>
    <w:uiPriority w:val="99"/>
    <w:unhideWhenUsed/>
    <w:rsid w:val="003D6B69"/>
    <w:pPr>
      <w:numPr>
        <w:numId w:val="3"/>
      </w:numPr>
      <w:spacing w:after="200" w:line="276" w:lineRule="auto"/>
      <w:contextualSpacing/>
    </w:pPr>
    <w:rPr>
      <w:kern w:val="0"/>
      <w:sz w:val="22"/>
      <w:szCs w:val="22"/>
      <w:lang w:val="en-US"/>
      <w14:ligatures w14:val="none"/>
    </w:rPr>
  </w:style>
  <w:style w:type="paragraph" w:styleId="Listaconvietas3">
    <w:name w:val="List Bullet 3"/>
    <w:basedOn w:val="Normal"/>
    <w:uiPriority w:val="99"/>
    <w:unhideWhenUsed/>
    <w:rsid w:val="003D6B69"/>
    <w:pPr>
      <w:numPr>
        <w:numId w:val="4"/>
      </w:numPr>
      <w:spacing w:after="200" w:line="276" w:lineRule="auto"/>
      <w:contextualSpacing/>
    </w:pPr>
    <w:rPr>
      <w:kern w:val="0"/>
      <w:sz w:val="22"/>
      <w:szCs w:val="22"/>
      <w:lang w:val="en-US"/>
      <w14:ligatures w14:val="none"/>
    </w:rPr>
  </w:style>
  <w:style w:type="paragraph" w:styleId="Listaconnmeros">
    <w:name w:val="List Number"/>
    <w:basedOn w:val="Normal"/>
    <w:uiPriority w:val="99"/>
    <w:unhideWhenUsed/>
    <w:rsid w:val="003D6B69"/>
    <w:pPr>
      <w:numPr>
        <w:numId w:val="6"/>
      </w:numPr>
      <w:spacing w:after="200" w:line="276" w:lineRule="auto"/>
      <w:contextualSpacing/>
    </w:pPr>
    <w:rPr>
      <w:kern w:val="0"/>
      <w:sz w:val="22"/>
      <w:szCs w:val="22"/>
      <w:lang w:val="en-US"/>
      <w14:ligatures w14:val="none"/>
    </w:rPr>
  </w:style>
  <w:style w:type="paragraph" w:styleId="Listaconnmeros2">
    <w:name w:val="List Number 2"/>
    <w:basedOn w:val="Normal"/>
    <w:uiPriority w:val="99"/>
    <w:unhideWhenUsed/>
    <w:rsid w:val="003D6B69"/>
    <w:pPr>
      <w:numPr>
        <w:numId w:val="7"/>
      </w:numPr>
      <w:spacing w:after="200" w:line="276" w:lineRule="auto"/>
      <w:contextualSpacing/>
    </w:pPr>
    <w:rPr>
      <w:kern w:val="0"/>
      <w:sz w:val="22"/>
      <w:szCs w:val="22"/>
      <w:lang w:val="en-US"/>
      <w14:ligatures w14:val="none"/>
    </w:rPr>
  </w:style>
  <w:style w:type="paragraph" w:styleId="Listaconnmeros3">
    <w:name w:val="List Number 3"/>
    <w:basedOn w:val="Normal"/>
    <w:uiPriority w:val="99"/>
    <w:unhideWhenUsed/>
    <w:rsid w:val="003D6B69"/>
    <w:pPr>
      <w:numPr>
        <w:numId w:val="8"/>
      </w:numPr>
      <w:spacing w:after="200" w:line="276" w:lineRule="auto"/>
      <w:contextualSpacing/>
    </w:pPr>
    <w:rPr>
      <w:kern w:val="0"/>
      <w:sz w:val="22"/>
      <w:szCs w:val="22"/>
      <w:lang w:val="en-US"/>
      <w14:ligatures w14:val="none"/>
    </w:rPr>
  </w:style>
  <w:style w:type="paragraph" w:styleId="Continuarlista">
    <w:name w:val="List Continue"/>
    <w:basedOn w:val="Normal"/>
    <w:uiPriority w:val="99"/>
    <w:unhideWhenUsed/>
    <w:rsid w:val="003D6B69"/>
    <w:pPr>
      <w:spacing w:after="120" w:line="276" w:lineRule="auto"/>
      <w:ind w:left="360"/>
      <w:contextualSpacing/>
    </w:pPr>
    <w:rPr>
      <w:kern w:val="0"/>
      <w:sz w:val="22"/>
      <w:szCs w:val="22"/>
      <w:lang w:val="en-US"/>
      <w14:ligatures w14:val="none"/>
    </w:rPr>
  </w:style>
  <w:style w:type="paragraph" w:styleId="Continuarlista2">
    <w:name w:val="List Continue 2"/>
    <w:basedOn w:val="Normal"/>
    <w:uiPriority w:val="99"/>
    <w:unhideWhenUsed/>
    <w:rsid w:val="003D6B69"/>
    <w:pPr>
      <w:spacing w:after="120" w:line="276" w:lineRule="auto"/>
      <w:ind w:left="720"/>
      <w:contextualSpacing/>
    </w:pPr>
    <w:rPr>
      <w:kern w:val="0"/>
      <w:sz w:val="22"/>
      <w:szCs w:val="22"/>
      <w:lang w:val="en-US"/>
      <w14:ligatures w14:val="none"/>
    </w:rPr>
  </w:style>
  <w:style w:type="paragraph" w:styleId="Continuarlista3">
    <w:name w:val="List Continue 3"/>
    <w:basedOn w:val="Normal"/>
    <w:uiPriority w:val="99"/>
    <w:unhideWhenUsed/>
    <w:rsid w:val="003D6B69"/>
    <w:pPr>
      <w:spacing w:after="120" w:line="276" w:lineRule="auto"/>
      <w:ind w:left="1080"/>
      <w:contextualSpacing/>
    </w:pPr>
    <w:rPr>
      <w:kern w:val="0"/>
      <w:sz w:val="22"/>
      <w:szCs w:val="22"/>
      <w:lang w:val="en-US"/>
      <w14:ligatures w14:val="none"/>
    </w:rPr>
  </w:style>
  <w:style w:type="paragraph" w:styleId="Textomacro">
    <w:name w:val="macro"/>
    <w:link w:val="TextomacroCar"/>
    <w:uiPriority w:val="99"/>
    <w:unhideWhenUsed/>
    <w:rsid w:val="003D6B6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TextomacroCar">
    <w:name w:val="Texto macro Car"/>
    <w:basedOn w:val="Fuentedeprrafopredeter"/>
    <w:link w:val="Textomacro"/>
    <w:uiPriority w:val="99"/>
    <w:rsid w:val="003D6B69"/>
    <w:rPr>
      <w:rFonts w:ascii="Courier" w:eastAsiaTheme="minorEastAsia" w:hAnsi="Courier"/>
      <w:kern w:val="0"/>
      <w:sz w:val="20"/>
      <w:szCs w:val="20"/>
      <w:lang w:val="en-US"/>
      <w14:ligatures w14:val="none"/>
    </w:rPr>
  </w:style>
  <w:style w:type="paragraph" w:styleId="Cita">
    <w:name w:val="Quote"/>
    <w:basedOn w:val="Normal"/>
    <w:next w:val="Normal"/>
    <w:link w:val="CitaCar"/>
    <w:uiPriority w:val="29"/>
    <w:qFormat/>
    <w:rsid w:val="003D6B69"/>
    <w:pPr>
      <w:spacing w:after="200" w:line="276" w:lineRule="auto"/>
    </w:pPr>
    <w:rPr>
      <w:i/>
      <w:iCs/>
      <w:color w:val="000000" w:themeColor="text1"/>
      <w:kern w:val="0"/>
      <w:sz w:val="22"/>
      <w:szCs w:val="22"/>
      <w:lang w:val="en-US"/>
      <w14:ligatures w14:val="none"/>
    </w:rPr>
  </w:style>
  <w:style w:type="character" w:customStyle="1" w:styleId="CitaCar">
    <w:name w:val="Cita Car"/>
    <w:basedOn w:val="Fuentedeprrafopredeter"/>
    <w:link w:val="Cita"/>
    <w:uiPriority w:val="29"/>
    <w:rsid w:val="003D6B69"/>
    <w:rPr>
      <w:rFonts w:eastAsiaTheme="minorEastAsia"/>
      <w:i/>
      <w:iCs/>
      <w:color w:val="000000" w:themeColor="text1"/>
      <w:kern w:val="0"/>
      <w:sz w:val="22"/>
      <w:szCs w:val="22"/>
      <w:lang w:val="en-US"/>
      <w14:ligatures w14:val="none"/>
    </w:rPr>
  </w:style>
  <w:style w:type="paragraph" w:styleId="Descripcin">
    <w:name w:val="caption"/>
    <w:basedOn w:val="Normal"/>
    <w:next w:val="Normal"/>
    <w:uiPriority w:val="35"/>
    <w:semiHidden/>
    <w:unhideWhenUsed/>
    <w:qFormat/>
    <w:rsid w:val="003D6B69"/>
    <w:pPr>
      <w:spacing w:after="200"/>
    </w:pPr>
    <w:rPr>
      <w:b/>
      <w:bCs/>
      <w:color w:val="4472C4" w:themeColor="accent1"/>
      <w:kern w:val="0"/>
      <w:sz w:val="18"/>
      <w:szCs w:val="18"/>
      <w:lang w:val="en-US"/>
      <w14:ligatures w14:val="none"/>
    </w:rPr>
  </w:style>
  <w:style w:type="paragraph" w:styleId="Citadestacada">
    <w:name w:val="Intense Quote"/>
    <w:basedOn w:val="Normal"/>
    <w:next w:val="Normal"/>
    <w:link w:val="CitadestacadaCar"/>
    <w:uiPriority w:val="30"/>
    <w:qFormat/>
    <w:rsid w:val="003D6B69"/>
    <w:pPr>
      <w:pBdr>
        <w:bottom w:val="single" w:sz="4" w:space="4" w:color="4472C4" w:themeColor="accent1"/>
      </w:pBdr>
      <w:spacing w:before="200" w:after="280" w:line="276" w:lineRule="auto"/>
      <w:ind w:left="936" w:right="936"/>
    </w:pPr>
    <w:rPr>
      <w:b/>
      <w:bCs/>
      <w:i/>
      <w:iCs/>
      <w:color w:val="4472C4" w:themeColor="accent1"/>
      <w:kern w:val="0"/>
      <w:sz w:val="22"/>
      <w:szCs w:val="22"/>
      <w:lang w:val="en-US"/>
      <w14:ligatures w14:val="none"/>
    </w:rPr>
  </w:style>
  <w:style w:type="character" w:customStyle="1" w:styleId="CitadestacadaCar">
    <w:name w:val="Cita destacada Car"/>
    <w:basedOn w:val="Fuentedeprrafopredeter"/>
    <w:link w:val="Citadestacada"/>
    <w:uiPriority w:val="30"/>
    <w:rsid w:val="003D6B69"/>
    <w:rPr>
      <w:rFonts w:eastAsiaTheme="minorEastAsia"/>
      <w:b/>
      <w:bCs/>
      <w:i/>
      <w:iCs/>
      <w:color w:val="4472C4" w:themeColor="accent1"/>
      <w:kern w:val="0"/>
      <w:sz w:val="22"/>
      <w:szCs w:val="22"/>
      <w:lang w:val="en-US"/>
      <w14:ligatures w14:val="none"/>
    </w:rPr>
  </w:style>
  <w:style w:type="character" w:styleId="nfasissutil">
    <w:name w:val="Subtle Emphasis"/>
    <w:basedOn w:val="Fuentedeprrafopredeter"/>
    <w:uiPriority w:val="19"/>
    <w:qFormat/>
    <w:rsid w:val="003D6B69"/>
    <w:rPr>
      <w:i/>
      <w:iCs/>
      <w:color w:val="808080" w:themeColor="text1" w:themeTint="7F"/>
    </w:rPr>
  </w:style>
  <w:style w:type="character" w:styleId="nfasisintenso">
    <w:name w:val="Intense Emphasis"/>
    <w:basedOn w:val="Fuentedeprrafopredeter"/>
    <w:uiPriority w:val="21"/>
    <w:qFormat/>
    <w:rsid w:val="003D6B69"/>
    <w:rPr>
      <w:b/>
      <w:bCs/>
      <w:i/>
      <w:iCs/>
      <w:color w:val="4472C4" w:themeColor="accent1"/>
    </w:rPr>
  </w:style>
  <w:style w:type="character" w:styleId="Referenciasutil">
    <w:name w:val="Subtle Reference"/>
    <w:basedOn w:val="Fuentedeprrafopredeter"/>
    <w:uiPriority w:val="31"/>
    <w:qFormat/>
    <w:rsid w:val="003D6B69"/>
    <w:rPr>
      <w:smallCaps/>
      <w:color w:val="ED7D31" w:themeColor="accent2"/>
      <w:u w:val="single"/>
    </w:rPr>
  </w:style>
  <w:style w:type="character" w:styleId="Referenciaintensa">
    <w:name w:val="Intense Reference"/>
    <w:basedOn w:val="Fuentedeprrafopredeter"/>
    <w:uiPriority w:val="32"/>
    <w:qFormat/>
    <w:rsid w:val="003D6B69"/>
    <w:rPr>
      <w:b/>
      <w:bCs/>
      <w:smallCaps/>
      <w:color w:val="ED7D31" w:themeColor="accent2"/>
      <w:spacing w:val="5"/>
      <w:u w:val="single"/>
    </w:rPr>
  </w:style>
  <w:style w:type="character" w:styleId="Ttulodellibro">
    <w:name w:val="Book Title"/>
    <w:basedOn w:val="Fuentedeprrafopredeter"/>
    <w:uiPriority w:val="33"/>
    <w:qFormat/>
    <w:rsid w:val="003D6B69"/>
    <w:rPr>
      <w:b/>
      <w:bCs/>
      <w:smallCaps/>
      <w:spacing w:val="5"/>
    </w:rPr>
  </w:style>
  <w:style w:type="paragraph" w:styleId="TtuloTDC">
    <w:name w:val="TOC Heading"/>
    <w:basedOn w:val="Ttulo1"/>
    <w:next w:val="Normal"/>
    <w:uiPriority w:val="39"/>
    <w:semiHidden/>
    <w:unhideWhenUsed/>
    <w:qFormat/>
    <w:rsid w:val="003D6B69"/>
    <w:pPr>
      <w:spacing w:before="480" w:line="276" w:lineRule="auto"/>
      <w:outlineLvl w:val="9"/>
    </w:pPr>
    <w:rPr>
      <w:b/>
      <w:bCs/>
      <w:kern w:val="0"/>
      <w:sz w:val="28"/>
      <w:szCs w:val="28"/>
      <w:lang w:val="en-US"/>
      <w14:ligatures w14:val="none"/>
    </w:rPr>
  </w:style>
  <w:style w:type="table" w:styleId="Tablaconcuadrcula">
    <w:name w:val="Table Grid"/>
    <w:basedOn w:val="Tablanormal"/>
    <w:uiPriority w:val="59"/>
    <w:rsid w:val="003D6B69"/>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3D6B69"/>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3D6B69"/>
    <w:rPr>
      <w:rFonts w:eastAsiaTheme="minorEastAsia"/>
      <w:color w:val="2F5496" w:themeColor="accent1" w:themeShade="BF"/>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3D6B69"/>
    <w:rPr>
      <w:rFonts w:eastAsiaTheme="minorEastAsia"/>
      <w:color w:val="C45911" w:themeColor="accent2" w:themeShade="BF"/>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3D6B69"/>
    <w:rPr>
      <w:rFonts w:eastAsiaTheme="minorEastAsia"/>
      <w:color w:val="7B7B7B" w:themeColor="accent3" w:themeShade="BF"/>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rsid w:val="003D6B69"/>
    <w:rPr>
      <w:rFonts w:eastAsiaTheme="minorEastAsia"/>
      <w:color w:val="BF8F00" w:themeColor="accent4" w:themeShade="BF"/>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rsid w:val="003D6B69"/>
    <w:rPr>
      <w:rFonts w:eastAsiaTheme="minorEastAsia"/>
      <w:color w:val="2E74B5" w:themeColor="accent5" w:themeShade="BF"/>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rsid w:val="003D6B69"/>
    <w:rPr>
      <w:rFonts w:eastAsiaTheme="minorEastAsia"/>
      <w:color w:val="538135" w:themeColor="accent6" w:themeShade="BF"/>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
    <w:name w:val="Light List"/>
    <w:basedOn w:val="Tablanormal"/>
    <w:uiPriority w:val="61"/>
    <w:rsid w:val="003D6B69"/>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3D6B69"/>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rsid w:val="003D6B69"/>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rsid w:val="003D6B69"/>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rsid w:val="003D6B69"/>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rsid w:val="003D6B69"/>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rsid w:val="003D6B69"/>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
    <w:name w:val="Light Grid"/>
    <w:basedOn w:val="Tablanormal"/>
    <w:uiPriority w:val="62"/>
    <w:rsid w:val="003D6B69"/>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3D6B69"/>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rsid w:val="003D6B69"/>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rsid w:val="003D6B69"/>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rsid w:val="003D6B69"/>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rsid w:val="003D6B69"/>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rsid w:val="003D6B69"/>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
    <w:name w:val="Medium Shading 1"/>
    <w:basedOn w:val="Tablanormal"/>
    <w:uiPriority w:val="63"/>
    <w:rsid w:val="003D6B69"/>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3D6B69"/>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3D6B69"/>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3D6B69"/>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3D6B69"/>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3D6B69"/>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3D6B69"/>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3D6B69"/>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3D6B69"/>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D6B69"/>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3D6B69"/>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3D6B69"/>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3D6B69"/>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3D6B69"/>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3D6B69"/>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3D6B69"/>
    <w:rPr>
      <w:rFonts w:eastAsiaTheme="minorEastAsia"/>
      <w:color w:val="000000" w:themeColor="text1"/>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rsid w:val="003D6B69"/>
    <w:rPr>
      <w:rFonts w:eastAsiaTheme="minorEastAsia"/>
      <w:color w:val="000000" w:themeColor="text1"/>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rsid w:val="003D6B69"/>
    <w:rPr>
      <w:rFonts w:eastAsiaTheme="minorEastAsia"/>
      <w:color w:val="000000" w:themeColor="text1"/>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rsid w:val="003D6B69"/>
    <w:rPr>
      <w:rFonts w:eastAsiaTheme="minorEastAsia"/>
      <w:color w:val="000000" w:themeColor="text1"/>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rsid w:val="003D6B69"/>
    <w:rPr>
      <w:rFonts w:eastAsiaTheme="minorEastAsia"/>
      <w:color w:val="000000" w:themeColor="text1"/>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rsid w:val="003D6B69"/>
    <w:rPr>
      <w:rFonts w:eastAsiaTheme="minorEastAsia"/>
      <w:color w:val="000000" w:themeColor="text1"/>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3D6B69"/>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3D6B69"/>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rsid w:val="003D6B69"/>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rsid w:val="003D6B69"/>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rsid w:val="003D6B69"/>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rsid w:val="003D6B69"/>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rsid w:val="003D6B69"/>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3D6B69"/>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3D6B69"/>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3D6B69"/>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rsid w:val="003D6B69"/>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rsid w:val="003D6B69"/>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rsid w:val="003D6B69"/>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rsid w:val="003D6B69"/>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rsid w:val="003D6B69"/>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oscura">
    <w:name w:val="Dark List"/>
    <w:basedOn w:val="Tablanormal"/>
    <w:uiPriority w:val="70"/>
    <w:rsid w:val="003D6B69"/>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3D6B69"/>
    <w:rPr>
      <w:rFonts w:eastAsiaTheme="minorEastAsia"/>
      <w:color w:val="FFFFFF" w:themeColor="background1"/>
      <w:kern w:val="0"/>
      <w:sz w:val="22"/>
      <w:szCs w:val="22"/>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rsid w:val="003D6B69"/>
    <w:rPr>
      <w:rFonts w:eastAsiaTheme="minorEastAsia"/>
      <w:color w:val="FFFFFF" w:themeColor="background1"/>
      <w:kern w:val="0"/>
      <w:sz w:val="22"/>
      <w:szCs w:val="22"/>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rsid w:val="003D6B69"/>
    <w:rPr>
      <w:rFonts w:eastAsiaTheme="minorEastAsia"/>
      <w:color w:val="FFFFFF" w:themeColor="background1"/>
      <w:kern w:val="0"/>
      <w:sz w:val="22"/>
      <w:szCs w:val="22"/>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rsid w:val="003D6B69"/>
    <w:rPr>
      <w:rFonts w:eastAsiaTheme="minorEastAsia"/>
      <w:color w:val="FFFFFF" w:themeColor="background1"/>
      <w:kern w:val="0"/>
      <w:sz w:val="22"/>
      <w:szCs w:val="22"/>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rsid w:val="003D6B69"/>
    <w:rPr>
      <w:rFonts w:eastAsiaTheme="minorEastAsia"/>
      <w:color w:val="FFFFFF" w:themeColor="background1"/>
      <w:kern w:val="0"/>
      <w:sz w:val="22"/>
      <w:szCs w:val="22"/>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rsid w:val="003D6B69"/>
    <w:rPr>
      <w:rFonts w:eastAsiaTheme="minorEastAsia"/>
      <w:color w:val="FFFFFF" w:themeColor="background1"/>
      <w:kern w:val="0"/>
      <w:sz w:val="22"/>
      <w:szCs w:val="22"/>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ombreadovistoso">
    <w:name w:val="Colorful Shading"/>
    <w:basedOn w:val="Tablanormal"/>
    <w:uiPriority w:val="71"/>
    <w:rsid w:val="003D6B69"/>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3D6B69"/>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3D6B69"/>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3D6B69"/>
    <w:rPr>
      <w:rFonts w:eastAsiaTheme="minorEastAsia"/>
      <w:color w:val="000000" w:themeColor="text1"/>
      <w:kern w:val="0"/>
      <w:sz w:val="22"/>
      <w:szCs w:val="22"/>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rsid w:val="003D6B69"/>
    <w:rPr>
      <w:rFonts w:eastAsiaTheme="minorEastAsia"/>
      <w:color w:val="000000" w:themeColor="text1"/>
      <w:kern w:val="0"/>
      <w:sz w:val="22"/>
      <w:szCs w:val="22"/>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3D6B69"/>
    <w:rPr>
      <w:rFonts w:eastAsiaTheme="minorEastAsia"/>
      <w:color w:val="000000" w:themeColor="text1"/>
      <w:kern w:val="0"/>
      <w:sz w:val="22"/>
      <w:szCs w:val="22"/>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3D6B69"/>
    <w:rPr>
      <w:rFonts w:eastAsiaTheme="minorEastAsia"/>
      <w:color w:val="000000" w:themeColor="text1"/>
      <w:kern w:val="0"/>
      <w:sz w:val="22"/>
      <w:szCs w:val="22"/>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3D6B69"/>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3D6B69"/>
    <w:rPr>
      <w:rFonts w:eastAsiaTheme="minorEastAsia"/>
      <w:color w:val="000000" w:themeColor="text1"/>
      <w:kern w:val="0"/>
      <w:sz w:val="22"/>
      <w:szCs w:val="22"/>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rsid w:val="003D6B69"/>
    <w:rPr>
      <w:rFonts w:eastAsiaTheme="minorEastAsia"/>
      <w:color w:val="000000" w:themeColor="text1"/>
      <w:kern w:val="0"/>
      <w:sz w:val="22"/>
      <w:szCs w:val="22"/>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rsid w:val="003D6B69"/>
    <w:rPr>
      <w:rFonts w:eastAsiaTheme="minorEastAsia"/>
      <w:color w:val="000000" w:themeColor="text1"/>
      <w:kern w:val="0"/>
      <w:sz w:val="22"/>
      <w:szCs w:val="22"/>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rsid w:val="003D6B69"/>
    <w:rPr>
      <w:rFonts w:eastAsiaTheme="minorEastAsia"/>
      <w:color w:val="000000" w:themeColor="text1"/>
      <w:kern w:val="0"/>
      <w:sz w:val="22"/>
      <w:szCs w:val="22"/>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3D6B69"/>
    <w:rPr>
      <w:rFonts w:eastAsiaTheme="minorEastAsia"/>
      <w:color w:val="000000" w:themeColor="text1"/>
      <w:kern w:val="0"/>
      <w:sz w:val="22"/>
      <w:szCs w:val="22"/>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rsid w:val="003D6B69"/>
    <w:rPr>
      <w:rFonts w:eastAsiaTheme="minorEastAsia"/>
      <w:color w:val="000000" w:themeColor="text1"/>
      <w:kern w:val="0"/>
      <w:sz w:val="22"/>
      <w:szCs w:val="22"/>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uadrculavistosa">
    <w:name w:val="Colorful Grid"/>
    <w:basedOn w:val="Tablanormal"/>
    <w:uiPriority w:val="73"/>
    <w:rsid w:val="003D6B69"/>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3D6B69"/>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rsid w:val="003D6B69"/>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rsid w:val="003D6B69"/>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rsid w:val="003D6B69"/>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rsid w:val="003D6B69"/>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rsid w:val="003D6B69"/>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Nmerodepgina">
    <w:name w:val="page number"/>
    <w:basedOn w:val="Fuentedeprrafopredeter"/>
    <w:uiPriority w:val="99"/>
    <w:semiHidden/>
    <w:unhideWhenUsed/>
    <w:rsid w:val="00431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36869">
      <w:bodyDiv w:val="1"/>
      <w:marLeft w:val="0"/>
      <w:marRight w:val="0"/>
      <w:marTop w:val="0"/>
      <w:marBottom w:val="0"/>
      <w:divBdr>
        <w:top w:val="none" w:sz="0" w:space="0" w:color="auto"/>
        <w:left w:val="none" w:sz="0" w:space="0" w:color="auto"/>
        <w:bottom w:val="none" w:sz="0" w:space="0" w:color="auto"/>
        <w:right w:val="none" w:sz="0" w:space="0" w:color="auto"/>
      </w:divBdr>
    </w:div>
    <w:div w:id="524832936">
      <w:bodyDiv w:val="1"/>
      <w:marLeft w:val="0"/>
      <w:marRight w:val="0"/>
      <w:marTop w:val="0"/>
      <w:marBottom w:val="0"/>
      <w:divBdr>
        <w:top w:val="none" w:sz="0" w:space="0" w:color="auto"/>
        <w:left w:val="none" w:sz="0" w:space="0" w:color="auto"/>
        <w:bottom w:val="none" w:sz="0" w:space="0" w:color="auto"/>
        <w:right w:val="none" w:sz="0" w:space="0" w:color="auto"/>
      </w:divBdr>
    </w:div>
    <w:div w:id="539131533">
      <w:bodyDiv w:val="1"/>
      <w:marLeft w:val="0"/>
      <w:marRight w:val="0"/>
      <w:marTop w:val="0"/>
      <w:marBottom w:val="0"/>
      <w:divBdr>
        <w:top w:val="none" w:sz="0" w:space="0" w:color="auto"/>
        <w:left w:val="none" w:sz="0" w:space="0" w:color="auto"/>
        <w:bottom w:val="none" w:sz="0" w:space="0" w:color="auto"/>
        <w:right w:val="none" w:sz="0" w:space="0" w:color="auto"/>
      </w:divBdr>
    </w:div>
    <w:div w:id="684288357">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59929206">
      <w:bodyDiv w:val="1"/>
      <w:marLeft w:val="0"/>
      <w:marRight w:val="0"/>
      <w:marTop w:val="0"/>
      <w:marBottom w:val="0"/>
      <w:divBdr>
        <w:top w:val="none" w:sz="0" w:space="0" w:color="auto"/>
        <w:left w:val="none" w:sz="0" w:space="0" w:color="auto"/>
        <w:bottom w:val="none" w:sz="0" w:space="0" w:color="auto"/>
        <w:right w:val="none" w:sz="0" w:space="0" w:color="auto"/>
      </w:divBdr>
    </w:div>
    <w:div w:id="944002521">
      <w:bodyDiv w:val="1"/>
      <w:marLeft w:val="0"/>
      <w:marRight w:val="0"/>
      <w:marTop w:val="0"/>
      <w:marBottom w:val="0"/>
      <w:divBdr>
        <w:top w:val="none" w:sz="0" w:space="0" w:color="auto"/>
        <w:left w:val="none" w:sz="0" w:space="0" w:color="auto"/>
        <w:bottom w:val="none" w:sz="0" w:space="0" w:color="auto"/>
        <w:right w:val="none" w:sz="0" w:space="0" w:color="auto"/>
      </w:divBdr>
    </w:div>
    <w:div w:id="1056972870">
      <w:bodyDiv w:val="1"/>
      <w:marLeft w:val="0"/>
      <w:marRight w:val="0"/>
      <w:marTop w:val="0"/>
      <w:marBottom w:val="0"/>
      <w:divBdr>
        <w:top w:val="none" w:sz="0" w:space="0" w:color="auto"/>
        <w:left w:val="none" w:sz="0" w:space="0" w:color="auto"/>
        <w:bottom w:val="none" w:sz="0" w:space="0" w:color="auto"/>
        <w:right w:val="none" w:sz="0" w:space="0" w:color="auto"/>
      </w:divBdr>
    </w:div>
    <w:div w:id="1273368008">
      <w:bodyDiv w:val="1"/>
      <w:marLeft w:val="0"/>
      <w:marRight w:val="0"/>
      <w:marTop w:val="0"/>
      <w:marBottom w:val="0"/>
      <w:divBdr>
        <w:top w:val="none" w:sz="0" w:space="0" w:color="auto"/>
        <w:left w:val="none" w:sz="0" w:space="0" w:color="auto"/>
        <w:bottom w:val="none" w:sz="0" w:space="0" w:color="auto"/>
        <w:right w:val="none" w:sz="0" w:space="0" w:color="auto"/>
      </w:divBdr>
    </w:div>
    <w:div w:id="1321157976">
      <w:bodyDiv w:val="1"/>
      <w:marLeft w:val="0"/>
      <w:marRight w:val="0"/>
      <w:marTop w:val="0"/>
      <w:marBottom w:val="0"/>
      <w:divBdr>
        <w:top w:val="none" w:sz="0" w:space="0" w:color="auto"/>
        <w:left w:val="none" w:sz="0" w:space="0" w:color="auto"/>
        <w:bottom w:val="none" w:sz="0" w:space="0" w:color="auto"/>
        <w:right w:val="none" w:sz="0" w:space="0" w:color="auto"/>
      </w:divBdr>
    </w:div>
    <w:div w:id="1419670592">
      <w:bodyDiv w:val="1"/>
      <w:marLeft w:val="0"/>
      <w:marRight w:val="0"/>
      <w:marTop w:val="0"/>
      <w:marBottom w:val="0"/>
      <w:divBdr>
        <w:top w:val="none" w:sz="0" w:space="0" w:color="auto"/>
        <w:left w:val="none" w:sz="0" w:space="0" w:color="auto"/>
        <w:bottom w:val="none" w:sz="0" w:space="0" w:color="auto"/>
        <w:right w:val="none" w:sz="0" w:space="0" w:color="auto"/>
      </w:divBdr>
    </w:div>
    <w:div w:id="1454902301">
      <w:bodyDiv w:val="1"/>
      <w:marLeft w:val="0"/>
      <w:marRight w:val="0"/>
      <w:marTop w:val="0"/>
      <w:marBottom w:val="0"/>
      <w:divBdr>
        <w:top w:val="none" w:sz="0" w:space="0" w:color="auto"/>
        <w:left w:val="none" w:sz="0" w:space="0" w:color="auto"/>
        <w:bottom w:val="none" w:sz="0" w:space="0" w:color="auto"/>
        <w:right w:val="none" w:sz="0" w:space="0" w:color="auto"/>
      </w:divBdr>
    </w:div>
    <w:div w:id="1475296091">
      <w:bodyDiv w:val="1"/>
      <w:marLeft w:val="0"/>
      <w:marRight w:val="0"/>
      <w:marTop w:val="0"/>
      <w:marBottom w:val="0"/>
      <w:divBdr>
        <w:top w:val="none" w:sz="0" w:space="0" w:color="auto"/>
        <w:left w:val="none" w:sz="0" w:space="0" w:color="auto"/>
        <w:bottom w:val="none" w:sz="0" w:space="0" w:color="auto"/>
        <w:right w:val="none" w:sz="0" w:space="0" w:color="auto"/>
      </w:divBdr>
    </w:div>
    <w:div w:id="1726297924">
      <w:bodyDiv w:val="1"/>
      <w:marLeft w:val="0"/>
      <w:marRight w:val="0"/>
      <w:marTop w:val="0"/>
      <w:marBottom w:val="0"/>
      <w:divBdr>
        <w:top w:val="none" w:sz="0" w:space="0" w:color="auto"/>
        <w:left w:val="none" w:sz="0" w:space="0" w:color="auto"/>
        <w:bottom w:val="none" w:sz="0" w:space="0" w:color="auto"/>
        <w:right w:val="none" w:sz="0" w:space="0" w:color="auto"/>
      </w:divBdr>
    </w:div>
    <w:div w:id="17444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5113</Words>
  <Characters>28123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Garnica Villar</dc:creator>
  <cp:keywords/>
  <dc:description/>
  <cp:lastModifiedBy>CARLOS CARRERA ORTIZ</cp:lastModifiedBy>
  <cp:revision>2</cp:revision>
  <cp:lastPrinted>2026-03-26T11:22:00Z</cp:lastPrinted>
  <dcterms:created xsi:type="dcterms:W3CDTF">2026-04-13T09:17:00Z</dcterms:created>
  <dcterms:modified xsi:type="dcterms:W3CDTF">2026-04-13T09:17:00Z</dcterms:modified>
</cp:coreProperties>
</file>